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FD9" w:rsidRPr="003221C2" w:rsidRDefault="003D3FD9" w:rsidP="003D3FD9">
      <w:pPr>
        <w:pStyle w:val="Heading1"/>
        <w:spacing w:before="0" w:line="240" w:lineRule="auto"/>
        <w:jc w:val="center"/>
        <w:rPr>
          <w:rFonts w:ascii="Times New Roman" w:hAnsi="Times New Roman" w:cs="Times New Roman"/>
          <w:b w:val="0"/>
          <w:color w:val="auto"/>
          <w:lang w:val="en-GB"/>
        </w:rPr>
      </w:pPr>
    </w:p>
    <w:p w:rsidR="005E33F3" w:rsidRPr="0052475E" w:rsidRDefault="005E33F3" w:rsidP="003D3FD9">
      <w:pPr>
        <w:pStyle w:val="Heading1"/>
        <w:spacing w:before="0" w:line="240" w:lineRule="auto"/>
        <w:jc w:val="center"/>
        <w:rPr>
          <w:rFonts w:ascii="Times New Roman" w:hAnsi="Times New Roman" w:cs="Times New Roman"/>
          <w:color w:val="auto"/>
          <w:lang w:val="en-GB"/>
        </w:rPr>
      </w:pPr>
      <w:r w:rsidRPr="0052475E">
        <w:rPr>
          <w:rFonts w:ascii="Times New Roman" w:hAnsi="Times New Roman" w:cs="Times New Roman"/>
          <w:color w:val="auto"/>
          <w:lang w:val="en-GB"/>
        </w:rPr>
        <w:t xml:space="preserve">SUPPORT TO ARMENIA-TÜRKİYE NORMALIZATION: </w:t>
      </w:r>
    </w:p>
    <w:p w:rsidR="005E33F3" w:rsidRPr="0052475E" w:rsidRDefault="005E33F3" w:rsidP="003D3FD9">
      <w:pPr>
        <w:pStyle w:val="Heading1"/>
        <w:spacing w:before="0" w:line="240" w:lineRule="auto"/>
        <w:jc w:val="center"/>
        <w:rPr>
          <w:rFonts w:ascii="Times New Roman" w:hAnsi="Times New Roman" w:cs="Times New Roman"/>
          <w:color w:val="auto"/>
          <w:lang w:val="en-GB"/>
        </w:rPr>
      </w:pPr>
      <w:r w:rsidRPr="0052475E">
        <w:rPr>
          <w:rFonts w:ascii="Times New Roman" w:hAnsi="Times New Roman" w:cs="Times New Roman"/>
          <w:color w:val="auto"/>
          <w:lang w:val="en-GB"/>
        </w:rPr>
        <w:t>ENHANCING CROSS-BORDER LINKAGES</w:t>
      </w:r>
    </w:p>
    <w:p w:rsidR="005E33F3" w:rsidRPr="003221C2" w:rsidRDefault="005E33F3" w:rsidP="003D3FD9">
      <w:pPr>
        <w:pStyle w:val="Heading2"/>
        <w:spacing w:before="0" w:line="240" w:lineRule="auto"/>
        <w:jc w:val="center"/>
        <w:rPr>
          <w:rFonts w:ascii="Times New Roman" w:hAnsi="Times New Roman" w:cs="Times New Roman"/>
          <w:b w:val="0"/>
          <w:color w:val="auto"/>
          <w:sz w:val="24"/>
          <w:szCs w:val="24"/>
          <w:lang w:val="en-GB"/>
        </w:rPr>
      </w:pPr>
      <w:bookmarkStart w:id="0" w:name="sub-grant-scheme"/>
    </w:p>
    <w:p w:rsidR="005E33F3" w:rsidRPr="003221C2" w:rsidRDefault="00803648" w:rsidP="003D3FD9">
      <w:pPr>
        <w:pStyle w:val="Heading2"/>
        <w:spacing w:before="0" w:line="240" w:lineRule="auto"/>
        <w:jc w:val="center"/>
        <w:rPr>
          <w:rFonts w:ascii="Times New Roman" w:hAnsi="Times New Roman" w:cs="Times New Roman"/>
          <w:b w:val="0"/>
          <w:color w:val="auto"/>
          <w:sz w:val="24"/>
          <w:szCs w:val="24"/>
          <w:lang w:val="en-GB"/>
        </w:rPr>
      </w:pPr>
      <w:r>
        <w:rPr>
          <w:rFonts w:ascii="Times New Roman" w:hAnsi="Times New Roman" w:cs="Times New Roman"/>
          <w:b w:val="0"/>
          <w:color w:val="auto"/>
          <w:sz w:val="24"/>
          <w:szCs w:val="24"/>
          <w:lang w:val="en-GB"/>
        </w:rPr>
        <w:t>FUNDING OPPORTUNITY</w:t>
      </w:r>
    </w:p>
    <w:bookmarkEnd w:id="0"/>
    <w:p w:rsidR="00803648" w:rsidRDefault="00803648" w:rsidP="003D3FD9">
      <w:pPr>
        <w:spacing w:after="0" w:line="240" w:lineRule="auto"/>
        <w:jc w:val="center"/>
        <w:rPr>
          <w:rFonts w:cs="Times New Roman"/>
          <w:i/>
          <w:lang w:val="en-GB"/>
        </w:rPr>
      </w:pPr>
    </w:p>
    <w:p w:rsidR="005E33F3" w:rsidRPr="003221C2" w:rsidRDefault="005E33F3" w:rsidP="003D3FD9">
      <w:pPr>
        <w:spacing w:after="0" w:line="240" w:lineRule="auto"/>
        <w:jc w:val="center"/>
        <w:rPr>
          <w:rFonts w:cs="Times New Roman"/>
          <w:b/>
          <w:lang w:val="en-GB"/>
        </w:rPr>
      </w:pPr>
      <w:r w:rsidRPr="003221C2">
        <w:rPr>
          <w:rFonts w:cs="Times New Roman"/>
          <w:i/>
          <w:lang w:val="en-GB"/>
        </w:rPr>
        <w:t>June 2026</w:t>
      </w:r>
    </w:p>
    <w:p w:rsidR="005E33F3" w:rsidRPr="003221C2" w:rsidRDefault="005E33F3" w:rsidP="003D3FD9">
      <w:pPr>
        <w:spacing w:after="0" w:line="240" w:lineRule="auto"/>
        <w:jc w:val="center"/>
        <w:rPr>
          <w:rFonts w:cs="Times New Roman"/>
          <w:b/>
          <w:lang w:val="en-GB"/>
        </w:rPr>
      </w:pPr>
    </w:p>
    <w:p w:rsidR="005E33F3" w:rsidRPr="003221C2" w:rsidRDefault="005E33F3" w:rsidP="003D3FD9">
      <w:pPr>
        <w:spacing w:after="0" w:line="240" w:lineRule="auto"/>
        <w:jc w:val="center"/>
        <w:rPr>
          <w:rFonts w:cs="Times New Roman"/>
          <w:b/>
          <w:lang w:val="en-GB"/>
        </w:rPr>
      </w:pPr>
      <w:r w:rsidRPr="003221C2">
        <w:rPr>
          <w:rFonts w:cs="Times New Roman"/>
          <w:b/>
          <w:lang w:val="en-GB"/>
        </w:rPr>
        <w:t>PROPOSAL FORM</w:t>
      </w:r>
    </w:p>
    <w:p w:rsidR="005E33F3" w:rsidRPr="003221C2" w:rsidRDefault="00A703C0" w:rsidP="003D3FD9">
      <w:pPr>
        <w:pStyle w:val="FirstParagraph"/>
        <w:spacing w:before="0" w:after="0"/>
        <w:rPr>
          <w:rFonts w:ascii="Times New Roman" w:hAnsi="Times New Roman" w:cs="Times New Roman"/>
          <w:lang w:val="en-GB"/>
        </w:rPr>
      </w:pPr>
      <w:r w:rsidRPr="003221C2">
        <w:rPr>
          <w:rFonts w:cs="Times New Roman"/>
          <w:b/>
          <w:lang w:val="en-GB"/>
        </w:rPr>
        <w:br/>
      </w:r>
      <w:r w:rsidR="005E33F3" w:rsidRPr="003221C2">
        <w:rPr>
          <w:rFonts w:ascii="Times New Roman" w:hAnsi="Times New Roman" w:cs="Times New Roman"/>
          <w:lang w:val="en-GB"/>
        </w:rPr>
        <w:t xml:space="preserve">The Programme “Support to Armenia-Türkiye Normalization: Enhancing Cross-border Linkages” is implemented by a Consortium of four organisations from Armenia and Türkiye with financial assistance of the European Union. The Consortium partners are Eurasia Partnership Foundation (EPF) and Union of Manufacturers and Businessmen of Armenia (UMBA) from Armenia; and Hrant Dink Foundation (HDF) and Economic Policy Research Foundation of Türkiye (TEPAV) from Türkiye. </w:t>
      </w:r>
    </w:p>
    <w:p w:rsidR="005E33F3" w:rsidRPr="003221C2" w:rsidRDefault="005E33F3" w:rsidP="005E33F3">
      <w:pPr>
        <w:pStyle w:val="BodyText"/>
        <w:spacing w:after="0" w:line="240" w:lineRule="auto"/>
        <w:rPr>
          <w:rFonts w:cs="Times New Roman"/>
          <w:lang w:val="en-GB"/>
        </w:rPr>
      </w:pPr>
    </w:p>
    <w:p w:rsidR="005E33F3" w:rsidRPr="003221C2" w:rsidRDefault="005E33F3" w:rsidP="005E33F3">
      <w:pPr>
        <w:pStyle w:val="BodyText"/>
        <w:spacing w:after="0" w:line="240" w:lineRule="auto"/>
        <w:rPr>
          <w:rFonts w:cs="Times New Roman"/>
          <w:lang w:val="en-GB"/>
        </w:rPr>
      </w:pPr>
      <w:r w:rsidRPr="003221C2">
        <w:rPr>
          <w:rFonts w:cs="Times New Roman"/>
          <w:lang w:val="en-GB"/>
        </w:rPr>
        <w:t xml:space="preserve">The Programme aims to contribute to the normalization of relations between Armenia and Türkiye through economic and regional development and societal support for peace, which will be achieved via enhancing business connectivity and cross-border dialogue. </w:t>
      </w:r>
    </w:p>
    <w:p w:rsidR="005E33F3" w:rsidRPr="003221C2" w:rsidRDefault="005E33F3" w:rsidP="005E33F3">
      <w:pPr>
        <w:spacing w:after="0" w:line="240" w:lineRule="auto"/>
        <w:rPr>
          <w:rFonts w:cs="Times New Roman"/>
          <w:lang w:val="en-GB"/>
        </w:rPr>
      </w:pPr>
    </w:p>
    <w:p w:rsidR="005E33F3" w:rsidRPr="003221C2" w:rsidRDefault="005E33F3" w:rsidP="005E33F3">
      <w:pPr>
        <w:pStyle w:val="BodyText"/>
        <w:spacing w:after="0" w:line="240" w:lineRule="auto"/>
        <w:rPr>
          <w:rFonts w:cs="Times New Roman"/>
          <w:lang w:val="en-GB"/>
        </w:rPr>
      </w:pPr>
      <w:r w:rsidRPr="003221C2">
        <w:rPr>
          <w:rFonts w:eastAsia="Times New Roman" w:cs="Times New Roman"/>
          <w:lang w:val="en-GB"/>
        </w:rPr>
        <w:t xml:space="preserve">A central cross-cutting component of the Programme is the </w:t>
      </w:r>
      <w:r w:rsidR="00803648" w:rsidRPr="00803648">
        <w:rPr>
          <w:rFonts w:eastAsia="Times New Roman" w:cs="Times New Roman"/>
          <w:b/>
          <w:bCs/>
          <w:lang w:val="en-GB"/>
        </w:rPr>
        <w:t>Funding Opportunity</w:t>
      </w:r>
      <w:r w:rsidR="00803648">
        <w:rPr>
          <w:rFonts w:eastAsia="Times New Roman" w:cs="Times New Roman"/>
          <w:b/>
          <w:bCs/>
          <w:lang w:val="en-GB"/>
        </w:rPr>
        <w:t xml:space="preserve"> </w:t>
      </w:r>
      <w:r w:rsidRPr="003221C2">
        <w:rPr>
          <w:rFonts w:eastAsia="Times New Roman" w:cs="Times New Roman"/>
          <w:lang w:val="en-GB"/>
        </w:rPr>
        <w:t xml:space="preserve">that </w:t>
      </w:r>
      <w:r w:rsidRPr="003221C2">
        <w:rPr>
          <w:lang w:val="en-GB"/>
        </w:rPr>
        <w:t xml:space="preserve">allows the Consortium to engage a larger group of stakeholders in addressing the above aim and increasing the Programme’s impact. </w:t>
      </w:r>
    </w:p>
    <w:p w:rsidR="006C50A9" w:rsidRPr="003221C2" w:rsidRDefault="00A703C0" w:rsidP="009F0844">
      <w:pPr>
        <w:spacing w:after="0" w:line="240" w:lineRule="auto"/>
        <w:rPr>
          <w:rFonts w:cs="Times New Roman"/>
          <w:lang w:val="en-GB"/>
        </w:rPr>
      </w:pPr>
      <w:r w:rsidRPr="003221C2">
        <w:rPr>
          <w:rFonts w:cs="Times New Roman"/>
          <w:lang w:val="en-GB"/>
        </w:rPr>
        <w:br/>
      </w:r>
      <w:r w:rsidR="006C50A9" w:rsidRPr="003221C2">
        <w:rPr>
          <w:rFonts w:cs="Times New Roman"/>
          <w:lang w:val="en-GB"/>
        </w:rPr>
        <w:t>The Sub-grant Scheme will support initiatives encouraging innovative cross-border partnerships and cooperation between Armenia and Türkiye that</w:t>
      </w:r>
      <w:r w:rsidR="00803648">
        <w:rPr>
          <w:rFonts w:cs="Times New Roman"/>
          <w:lang w:val="en-GB"/>
        </w:rPr>
        <w:t xml:space="preserve"> contribute to at least one of these four Outcomes (OC):  </w:t>
      </w:r>
      <w:r w:rsidR="006C50A9" w:rsidRPr="003221C2">
        <w:rPr>
          <w:rFonts w:cs="Times New Roman"/>
          <w:lang w:val="en-GB"/>
        </w:rPr>
        <w:t xml:space="preserve"> </w:t>
      </w:r>
    </w:p>
    <w:p w:rsidR="006C50A9" w:rsidRDefault="006C50A9" w:rsidP="009F0844">
      <w:pPr>
        <w:spacing w:after="0" w:line="240" w:lineRule="auto"/>
        <w:rPr>
          <w:rFonts w:cs="Times New Roman"/>
          <w:lang w:val="en-GB"/>
        </w:rPr>
      </w:pPr>
    </w:p>
    <w:p w:rsidR="00803648" w:rsidRDefault="00803648" w:rsidP="00803648">
      <w:pPr>
        <w:numPr>
          <w:ilvl w:val="0"/>
          <w:numId w:val="12"/>
        </w:numPr>
        <w:pBdr>
          <w:top w:val="nil"/>
          <w:left w:val="nil"/>
          <w:bottom w:val="nil"/>
          <w:right w:val="nil"/>
          <w:between w:val="nil"/>
        </w:pBdr>
        <w:spacing w:after="0" w:line="240" w:lineRule="auto"/>
        <w:rPr>
          <w:rFonts w:eastAsia="Times New Roman" w:cs="Times New Roman"/>
          <w:color w:val="000000"/>
        </w:rPr>
      </w:pPr>
      <w:r>
        <w:rPr>
          <w:rFonts w:eastAsia="Times New Roman" w:cs="Times New Roman"/>
          <w:b/>
          <w:bCs/>
          <w:color w:val="000000"/>
          <w:szCs w:val="24"/>
        </w:rPr>
        <w:t>OC1: Stronger economic cooperation</w:t>
      </w:r>
      <w:r>
        <w:rPr>
          <w:rFonts w:eastAsia="Times New Roman" w:cs="Times New Roman"/>
          <w:color w:val="000000"/>
          <w:szCs w:val="24"/>
        </w:rPr>
        <w:t xml:space="preserve"> – New trade routes, aligned business regulations, or shared market access that create jobs and growth on both sides.</w:t>
      </w:r>
    </w:p>
    <w:p w:rsidR="00803648" w:rsidRDefault="00803648" w:rsidP="00803648">
      <w:pPr>
        <w:numPr>
          <w:ilvl w:val="0"/>
          <w:numId w:val="12"/>
        </w:numPr>
        <w:pBdr>
          <w:top w:val="nil"/>
          <w:left w:val="nil"/>
          <w:bottom w:val="nil"/>
          <w:right w:val="nil"/>
          <w:between w:val="nil"/>
        </w:pBdr>
        <w:spacing w:after="0" w:line="240" w:lineRule="auto"/>
        <w:rPr>
          <w:rFonts w:eastAsia="Times New Roman" w:cs="Times New Roman"/>
          <w:color w:val="000000"/>
        </w:rPr>
      </w:pPr>
      <w:r>
        <w:rPr>
          <w:rFonts w:eastAsia="Times New Roman" w:cs="Times New Roman"/>
          <w:b/>
          <w:bCs/>
          <w:color w:val="000000"/>
          <w:szCs w:val="24"/>
        </w:rPr>
        <w:t>OC2: Expanded collaboration</w:t>
      </w:r>
      <w:r>
        <w:rPr>
          <w:rFonts w:eastAsia="Times New Roman" w:cs="Times New Roman"/>
          <w:color w:val="000000"/>
          <w:szCs w:val="24"/>
        </w:rPr>
        <w:t xml:space="preserve"> – Joint ventures, professional networks, or civil society alliances that keep working long after the project ends.</w:t>
      </w:r>
    </w:p>
    <w:p w:rsidR="00803648" w:rsidRDefault="00803648" w:rsidP="00803648">
      <w:pPr>
        <w:numPr>
          <w:ilvl w:val="0"/>
          <w:numId w:val="12"/>
        </w:numPr>
        <w:pBdr>
          <w:top w:val="nil"/>
          <w:left w:val="nil"/>
          <w:bottom w:val="nil"/>
          <w:right w:val="nil"/>
          <w:between w:val="nil"/>
        </w:pBdr>
        <w:spacing w:after="0" w:line="240" w:lineRule="auto"/>
        <w:rPr>
          <w:rFonts w:eastAsia="Times New Roman" w:cs="Times New Roman"/>
          <w:color w:val="000000"/>
        </w:rPr>
      </w:pPr>
      <w:r>
        <w:rPr>
          <w:rFonts w:eastAsia="Times New Roman" w:cs="Times New Roman"/>
          <w:b/>
          <w:bCs/>
          <w:color w:val="000000"/>
          <w:szCs w:val="24"/>
        </w:rPr>
        <w:t>OC3: Deeper people-to-people ties</w:t>
      </w:r>
      <w:r>
        <w:rPr>
          <w:rFonts w:eastAsia="Times New Roman" w:cs="Times New Roman"/>
          <w:color w:val="000000"/>
          <w:szCs w:val="24"/>
        </w:rPr>
        <w:t xml:space="preserve"> – Community projects, cultural exchanges, or grassroots initiatives that build trust and understanding at the local level.</w:t>
      </w:r>
    </w:p>
    <w:p w:rsidR="00803648" w:rsidRDefault="00803648" w:rsidP="00803648">
      <w:pPr>
        <w:numPr>
          <w:ilvl w:val="0"/>
          <w:numId w:val="12"/>
        </w:numPr>
        <w:pBdr>
          <w:top w:val="nil"/>
          <w:left w:val="nil"/>
          <w:bottom w:val="nil"/>
          <w:right w:val="nil"/>
          <w:between w:val="nil"/>
        </w:pBdr>
        <w:spacing w:after="120" w:line="240" w:lineRule="auto"/>
        <w:rPr>
          <w:rFonts w:eastAsia="Times New Roman" w:cs="Times New Roman"/>
          <w:color w:val="000000"/>
        </w:rPr>
      </w:pPr>
      <w:r>
        <w:rPr>
          <w:rFonts w:eastAsia="Times New Roman" w:cs="Times New Roman"/>
          <w:b/>
          <w:bCs/>
          <w:color w:val="000000"/>
          <w:szCs w:val="24"/>
        </w:rPr>
        <w:t>OC4: Better-informed leaders and media</w:t>
      </w:r>
      <w:r>
        <w:rPr>
          <w:rFonts w:eastAsia="Times New Roman" w:cs="Times New Roman"/>
          <w:color w:val="000000"/>
          <w:szCs w:val="24"/>
        </w:rPr>
        <w:t xml:space="preserve"> – Advocacy campaigns or media collaborations that shift public narratives toward cooperation.</w:t>
      </w:r>
    </w:p>
    <w:p w:rsidR="006C50A9" w:rsidRPr="003221C2" w:rsidRDefault="006C50A9" w:rsidP="009F0844">
      <w:pPr>
        <w:spacing w:after="0" w:line="240" w:lineRule="auto"/>
        <w:rPr>
          <w:rFonts w:cs="Times New Roman"/>
          <w:lang w:val="en-GB"/>
        </w:rPr>
      </w:pPr>
    </w:p>
    <w:tbl>
      <w:tblPr>
        <w:tblStyle w:val="TableGrid"/>
        <w:tblW w:w="0" w:type="auto"/>
        <w:tblLook w:val="04A0" w:firstRow="1" w:lastRow="0" w:firstColumn="1" w:lastColumn="0" w:noHBand="0" w:noVBand="1"/>
      </w:tblPr>
      <w:tblGrid>
        <w:gridCol w:w="8630"/>
      </w:tblGrid>
      <w:tr w:rsidR="008720C3" w:rsidRPr="003221C2" w:rsidTr="009F0844">
        <w:tc>
          <w:tcPr>
            <w:tcW w:w="8630" w:type="dxa"/>
            <w:shd w:val="clear" w:color="auto" w:fill="DBE5F1" w:themeFill="accent1" w:themeFillTint="33"/>
          </w:tcPr>
          <w:p w:rsidR="00803648" w:rsidRDefault="008720C3" w:rsidP="009F0844">
            <w:pPr>
              <w:rPr>
                <w:rFonts w:cs="Times New Roman"/>
                <w:lang w:val="en-GB"/>
              </w:rPr>
            </w:pPr>
            <w:r w:rsidRPr="003221C2">
              <w:rPr>
                <w:rFonts w:cs="Times New Roman"/>
                <w:lang w:val="en-GB"/>
              </w:rPr>
              <w:t xml:space="preserve">Prior to filling-in the Proposal Form, please read carefully the </w:t>
            </w:r>
            <w:r w:rsidRPr="003221C2">
              <w:rPr>
                <w:rFonts w:cs="Times New Roman"/>
                <w:color w:val="4F81BD" w:themeColor="accent1"/>
                <w:lang w:val="en-GB"/>
              </w:rPr>
              <w:t>blue-highlighted instruction</w:t>
            </w:r>
            <w:r w:rsidRPr="003221C2">
              <w:rPr>
                <w:rFonts w:cs="Times New Roman"/>
                <w:lang w:val="en-GB"/>
              </w:rPr>
              <w:t xml:space="preserve"> for each section of the form, and make sure the text of your proposal addresses major points in the instruction.</w:t>
            </w:r>
            <w:r w:rsidRPr="003221C2">
              <w:rPr>
                <w:rFonts w:cs="Times New Roman"/>
                <w:lang w:val="en-GB"/>
              </w:rPr>
              <w:br/>
            </w:r>
            <w:r w:rsidRPr="003221C2">
              <w:rPr>
                <w:rFonts w:cs="Times New Roman"/>
                <w:lang w:val="en-GB"/>
              </w:rPr>
              <w:br/>
              <w:t>Deadline for submission of appli</w:t>
            </w:r>
            <w:r w:rsidR="003B120B" w:rsidRPr="003221C2">
              <w:rPr>
                <w:rFonts w:cs="Times New Roman"/>
                <w:lang w:val="en-GB"/>
              </w:rPr>
              <w:t xml:space="preserve">cations: </w:t>
            </w:r>
            <w:r w:rsidR="004E5E43" w:rsidRPr="004E5E43">
              <w:rPr>
                <w:rFonts w:cs="Times New Roman"/>
                <w:lang w:val="en-GB"/>
              </w:rPr>
              <w:t>end of the day</w:t>
            </w:r>
            <w:r w:rsidR="004E5E43" w:rsidRPr="003221C2">
              <w:rPr>
                <w:rFonts w:cs="Times New Roman"/>
                <w:b/>
                <w:lang w:val="en-GB"/>
              </w:rPr>
              <w:t xml:space="preserve"> </w:t>
            </w:r>
            <w:r w:rsidR="004E5E43">
              <w:rPr>
                <w:rFonts w:cs="Times New Roman"/>
                <w:lang w:val="en-GB"/>
              </w:rPr>
              <w:t xml:space="preserve">on </w:t>
            </w:r>
            <w:r w:rsidR="003B120B" w:rsidRPr="003221C2">
              <w:rPr>
                <w:rFonts w:cs="Times New Roman"/>
                <w:b/>
                <w:lang w:val="en-GB"/>
              </w:rPr>
              <w:t xml:space="preserve">July </w:t>
            </w:r>
            <w:r w:rsidR="00803648">
              <w:rPr>
                <w:rFonts w:cs="Times New Roman"/>
                <w:b/>
                <w:lang w:val="en-GB"/>
              </w:rPr>
              <w:t>30</w:t>
            </w:r>
            <w:r w:rsidRPr="003221C2">
              <w:rPr>
                <w:rFonts w:cs="Times New Roman"/>
                <w:b/>
                <w:lang w:val="en-GB"/>
              </w:rPr>
              <w:t>, 2026</w:t>
            </w:r>
            <w:r w:rsidR="004E5E43" w:rsidRPr="004E5E43">
              <w:rPr>
                <w:rFonts w:cs="Times New Roman"/>
                <w:lang w:val="en-GB"/>
              </w:rPr>
              <w:t>.</w:t>
            </w:r>
            <w:r w:rsidRPr="004E5E43">
              <w:rPr>
                <w:rFonts w:cs="Times New Roman"/>
                <w:lang w:val="en-GB"/>
              </w:rPr>
              <w:br/>
            </w:r>
          </w:p>
          <w:p w:rsidR="00803648" w:rsidRDefault="00803648" w:rsidP="001945D3">
            <w:pPr>
              <w:rPr>
                <w:rFonts w:cs="Times New Roman"/>
                <w:lang w:val="en-GB"/>
              </w:rPr>
            </w:pPr>
            <w:r>
              <w:rPr>
                <w:rFonts w:eastAsia="Times New Roman" w:cs="Times New Roman"/>
              </w:rPr>
              <w:lastRenderedPageBreak/>
              <w:t xml:space="preserve">The Consortium will support proposals with duration of up to </w:t>
            </w:r>
            <w:r>
              <w:rPr>
                <w:rFonts w:eastAsia="Times New Roman" w:cs="Times New Roman"/>
                <w:b/>
                <w:bCs/>
              </w:rPr>
              <w:t>11 months</w:t>
            </w:r>
            <w:r>
              <w:rPr>
                <w:rFonts w:eastAsia="Times New Roman" w:cs="Times New Roman"/>
              </w:rPr>
              <w:t xml:space="preserve"> and with budgets ranging from </w:t>
            </w:r>
            <w:r>
              <w:rPr>
                <w:rFonts w:eastAsia="Times New Roman" w:cs="Times New Roman"/>
                <w:b/>
                <w:bCs/>
              </w:rPr>
              <w:t>€10,000</w:t>
            </w:r>
            <w:r>
              <w:rPr>
                <w:rFonts w:eastAsia="Times New Roman" w:cs="Times New Roman"/>
              </w:rPr>
              <w:t xml:space="preserve"> to </w:t>
            </w:r>
            <w:r>
              <w:rPr>
                <w:rFonts w:eastAsia="Times New Roman" w:cs="Times New Roman"/>
                <w:b/>
                <w:bCs/>
              </w:rPr>
              <w:t>€60,000</w:t>
            </w:r>
            <w:r>
              <w:rPr>
                <w:rFonts w:eastAsia="Times New Roman" w:cs="Times New Roman"/>
              </w:rPr>
              <w:t xml:space="preserve">. The Consortium allocated a total of €455,000 to support projects under the Funding Opportunity.  </w:t>
            </w:r>
          </w:p>
          <w:p w:rsidR="001945D3" w:rsidRDefault="001945D3" w:rsidP="001945D3">
            <w:pPr>
              <w:rPr>
                <w:rFonts w:cs="Times New Roman"/>
                <w:lang w:val="en-GB"/>
              </w:rPr>
            </w:pPr>
          </w:p>
          <w:p w:rsidR="00B60A79" w:rsidRPr="003221C2" w:rsidRDefault="00B60A79" w:rsidP="001945D3">
            <w:pPr>
              <w:rPr>
                <w:rFonts w:cs="Times New Roman"/>
                <w:lang w:val="en-GB"/>
              </w:rPr>
            </w:pPr>
            <w:r w:rsidRPr="003221C2">
              <w:rPr>
                <w:rFonts w:cs="Times New Roman"/>
                <w:lang w:val="en-GB"/>
              </w:rPr>
              <w:t xml:space="preserve">Expected project start date: </w:t>
            </w:r>
            <w:r w:rsidR="00803648" w:rsidRPr="00803648">
              <w:rPr>
                <w:rFonts w:cs="Times New Roman"/>
                <w:b/>
                <w:lang w:val="en-GB"/>
              </w:rPr>
              <w:t>October</w:t>
            </w:r>
            <w:r w:rsidRPr="00803648">
              <w:rPr>
                <w:rFonts w:cs="Times New Roman"/>
                <w:b/>
                <w:lang w:val="en-GB"/>
              </w:rPr>
              <w:t xml:space="preserve"> 1,</w:t>
            </w:r>
            <w:r w:rsidRPr="003221C2">
              <w:rPr>
                <w:rFonts w:cs="Times New Roman"/>
                <w:b/>
                <w:lang w:val="en-GB"/>
              </w:rPr>
              <w:t xml:space="preserve"> 2026</w:t>
            </w:r>
          </w:p>
          <w:p w:rsidR="009F0844" w:rsidRDefault="00B60A79" w:rsidP="001945D3">
            <w:pPr>
              <w:rPr>
                <w:rFonts w:cs="Times New Roman"/>
                <w:lang w:val="en-GB"/>
              </w:rPr>
            </w:pPr>
            <w:r w:rsidRPr="003221C2">
              <w:rPr>
                <w:rFonts w:cs="Times New Roman"/>
                <w:lang w:val="en-GB"/>
              </w:rPr>
              <w:t xml:space="preserve">Supported projects must be completed </w:t>
            </w:r>
            <w:r w:rsidRPr="003221C2">
              <w:rPr>
                <w:rFonts w:cs="Times New Roman"/>
                <w:b/>
                <w:lang w:val="en-GB"/>
              </w:rPr>
              <w:t>by August 31, 2027</w:t>
            </w:r>
            <w:r w:rsidR="008720C3" w:rsidRPr="003221C2">
              <w:rPr>
                <w:rFonts w:cs="Times New Roman"/>
                <w:lang w:val="en-GB"/>
              </w:rPr>
              <w:br/>
            </w:r>
          </w:p>
          <w:p w:rsidR="001945D3" w:rsidRDefault="001945D3" w:rsidP="001945D3">
            <w:pPr>
              <w:pBdr>
                <w:top w:val="nil"/>
                <w:left w:val="nil"/>
                <w:bottom w:val="nil"/>
                <w:right w:val="nil"/>
                <w:between w:val="nil"/>
              </w:pBdr>
              <w:rPr>
                <w:rFonts w:eastAsia="Times New Roman" w:cs="Times New Roman"/>
                <w:color w:val="FF0000"/>
              </w:rPr>
            </w:pPr>
            <w:r>
              <w:rPr>
                <w:rFonts w:eastAsia="Times New Roman" w:cs="Times New Roman"/>
                <w:color w:val="000000"/>
                <w:szCs w:val="24"/>
              </w:rPr>
              <w:t xml:space="preserve">Applicants should complete their applications and submit them with other required documents via </w:t>
            </w:r>
            <w:r w:rsidRPr="003C0F41">
              <w:rPr>
                <w:rFonts w:eastAsia="Times New Roman" w:cs="Times New Roman"/>
              </w:rPr>
              <w:t xml:space="preserve">the </w:t>
            </w:r>
            <w:hyperlink r:id="rId8" w:history="1">
              <w:r w:rsidRPr="000E78D9">
                <w:rPr>
                  <w:rStyle w:val="Hyperlink"/>
                  <w:rFonts w:eastAsia="Times New Roman" w:cs="Times New Roman"/>
                </w:rPr>
                <w:t>Application Form</w:t>
              </w:r>
            </w:hyperlink>
            <w:bookmarkStart w:id="1" w:name="_GoBack"/>
            <w:bookmarkEnd w:id="1"/>
            <w:r w:rsidRPr="003C0F41">
              <w:rPr>
                <w:rFonts w:eastAsia="Times New Roman" w:cs="Times New Roman"/>
              </w:rPr>
              <w:t xml:space="preserve">. </w:t>
            </w:r>
          </w:p>
          <w:p w:rsidR="001945D3" w:rsidRDefault="001945D3" w:rsidP="009F0844">
            <w:pPr>
              <w:shd w:val="clear" w:color="auto" w:fill="DBE5F1" w:themeFill="accent1" w:themeFillTint="33"/>
              <w:rPr>
                <w:rFonts w:eastAsia="Times New Roman" w:cs="Times New Roman"/>
                <w:lang w:val="en-GB"/>
              </w:rPr>
            </w:pPr>
          </w:p>
          <w:p w:rsidR="009F0844" w:rsidRPr="003221C2" w:rsidRDefault="009F0844" w:rsidP="009F0844">
            <w:pPr>
              <w:shd w:val="clear" w:color="auto" w:fill="DBE5F1" w:themeFill="accent1" w:themeFillTint="33"/>
              <w:rPr>
                <w:rFonts w:eastAsia="Times New Roman" w:cs="Times New Roman"/>
                <w:lang w:val="en-GB"/>
              </w:rPr>
            </w:pPr>
            <w:r w:rsidRPr="003221C2">
              <w:rPr>
                <w:rFonts w:eastAsia="Times New Roman" w:cs="Times New Roman"/>
                <w:lang w:val="en-GB"/>
              </w:rPr>
              <w:t xml:space="preserve">The Armenia-based applicants can address their inquiries at </w:t>
            </w:r>
            <w:hyperlink r:id="rId9">
              <w:r w:rsidR="001945D3" w:rsidRPr="000975CC">
                <w:rPr>
                  <w:rFonts w:eastAsia="Times New Roman" w:cs="Times New Roman"/>
                  <w:color w:val="1155CC"/>
                  <w:u w:val="single"/>
                </w:rPr>
                <w:t>grants@epfound.am</w:t>
              </w:r>
            </w:hyperlink>
          </w:p>
          <w:p w:rsidR="009F0844" w:rsidRPr="003221C2" w:rsidRDefault="009F0844" w:rsidP="009F0844">
            <w:pPr>
              <w:shd w:val="clear" w:color="auto" w:fill="DBE5F1" w:themeFill="accent1" w:themeFillTint="33"/>
              <w:rPr>
                <w:rFonts w:eastAsia="Times New Roman" w:cs="Times New Roman"/>
                <w:lang w:val="en-GB"/>
              </w:rPr>
            </w:pPr>
          </w:p>
          <w:p w:rsidR="008720C3" w:rsidRDefault="009F0844" w:rsidP="009F0844">
            <w:pPr>
              <w:shd w:val="clear" w:color="auto" w:fill="DBE5F1" w:themeFill="accent1" w:themeFillTint="33"/>
            </w:pPr>
            <w:r w:rsidRPr="003221C2">
              <w:rPr>
                <w:rFonts w:cs="Times New Roman"/>
                <w:lang w:val="en-GB"/>
              </w:rPr>
              <w:t>The Turkey-based applicants can address their inquiries at</w:t>
            </w:r>
            <w:r w:rsidR="001945D3">
              <w:rPr>
                <w:rFonts w:cs="Times New Roman"/>
                <w:lang w:val="en-GB"/>
              </w:rPr>
              <w:t xml:space="preserve"> </w:t>
            </w:r>
            <w:hyperlink r:id="rId10" w:history="1">
              <w:r w:rsidR="001945D3">
                <w:rPr>
                  <w:rFonts w:eastAsia="Times New Roman" w:cs="Times New Roman"/>
                  <w:color w:val="1155CC"/>
                  <w:u w:val="single"/>
                </w:rPr>
                <w:t>grants@hrantdink.org</w:t>
              </w:r>
            </w:hyperlink>
          </w:p>
          <w:p w:rsidR="001945D3" w:rsidRPr="003221C2" w:rsidRDefault="001945D3" w:rsidP="009F0844">
            <w:pPr>
              <w:shd w:val="clear" w:color="auto" w:fill="DBE5F1" w:themeFill="accent1" w:themeFillTint="33"/>
              <w:rPr>
                <w:rFonts w:cs="Times New Roman"/>
                <w:color w:val="000000"/>
                <w:lang w:val="en-GB"/>
              </w:rPr>
            </w:pPr>
          </w:p>
        </w:tc>
      </w:tr>
    </w:tbl>
    <w:p w:rsidR="008720C3" w:rsidRPr="003221C2" w:rsidRDefault="008720C3" w:rsidP="009C5798">
      <w:pPr>
        <w:spacing w:after="0" w:line="240" w:lineRule="auto"/>
        <w:rPr>
          <w:rFonts w:cs="Times New Roman"/>
          <w:lang w:val="en-GB"/>
        </w:rPr>
      </w:pPr>
    </w:p>
    <w:p w:rsidR="006303BA" w:rsidRPr="003221C2" w:rsidRDefault="006303BA" w:rsidP="006303BA">
      <w:pPr>
        <w:pBdr>
          <w:bottom w:val="single" w:sz="12" w:space="1" w:color="auto"/>
        </w:pBdr>
        <w:spacing w:after="0" w:line="240" w:lineRule="auto"/>
        <w:rPr>
          <w:rFonts w:cs="Times New Roman"/>
          <w:szCs w:val="24"/>
          <w:lang w:val="en-GB"/>
        </w:rPr>
      </w:pPr>
      <w:r w:rsidRPr="003221C2">
        <w:rPr>
          <w:rFonts w:cs="Times New Roman"/>
          <w:b/>
          <w:szCs w:val="24"/>
          <w:lang w:val="en-GB"/>
        </w:rPr>
        <w:t>NOTE:</w:t>
      </w:r>
      <w:r w:rsidRPr="003221C2">
        <w:rPr>
          <w:rFonts w:cs="Times New Roman"/>
          <w:szCs w:val="24"/>
          <w:lang w:val="en-GB"/>
        </w:rPr>
        <w:t xml:space="preserve">  The language of your application should be English. Fonts/Size: Times New Roman / 12; Line spacing: single; Body text: left aligned.  </w:t>
      </w:r>
    </w:p>
    <w:p w:rsidR="006303BA" w:rsidRPr="003221C2" w:rsidRDefault="006303BA" w:rsidP="006303BA">
      <w:pPr>
        <w:pBdr>
          <w:bottom w:val="single" w:sz="12" w:space="1" w:color="auto"/>
        </w:pBdr>
        <w:jc w:val="both"/>
        <w:rPr>
          <w:rFonts w:cs="Times New Roman"/>
          <w:szCs w:val="24"/>
          <w:lang w:val="en-GB"/>
        </w:rPr>
      </w:pPr>
    </w:p>
    <w:p w:rsidR="006303BA" w:rsidRPr="003221C2" w:rsidRDefault="006303BA"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DE3490" w:rsidRPr="003221C2" w:rsidRDefault="00DE3490" w:rsidP="006A7925">
      <w:pPr>
        <w:rPr>
          <w:rFonts w:cs="Times New Roman"/>
          <w:lang w:val="en-GB"/>
        </w:rPr>
      </w:pPr>
    </w:p>
    <w:p w:rsidR="009F0844" w:rsidRPr="003221C2" w:rsidRDefault="009F0844" w:rsidP="006A7925">
      <w:pPr>
        <w:rPr>
          <w:rFonts w:cs="Times New Roman"/>
          <w:b/>
          <w:lang w:val="en-GB"/>
        </w:rPr>
      </w:pPr>
    </w:p>
    <w:p w:rsidR="00C93851" w:rsidRDefault="00C93851">
      <w:pPr>
        <w:rPr>
          <w:rFonts w:cs="Times New Roman"/>
          <w:b/>
          <w:lang w:val="en-GB"/>
        </w:rPr>
      </w:pPr>
      <w:r>
        <w:rPr>
          <w:rFonts w:cs="Times New Roman"/>
          <w:b/>
          <w:lang w:val="en-GB"/>
        </w:rPr>
        <w:br w:type="page"/>
      </w:r>
    </w:p>
    <w:p w:rsidR="00DE3490" w:rsidRPr="003221C2" w:rsidRDefault="00767453" w:rsidP="006A7925">
      <w:pPr>
        <w:rPr>
          <w:rFonts w:cs="Times New Roman"/>
          <w:b/>
          <w:lang w:val="en-GB"/>
        </w:rPr>
      </w:pPr>
      <w:r w:rsidRPr="003221C2">
        <w:rPr>
          <w:rFonts w:cs="Times New Roman"/>
          <w:b/>
          <w:lang w:val="en-GB"/>
        </w:rPr>
        <w:lastRenderedPageBreak/>
        <w:t>1. Project Title</w:t>
      </w:r>
    </w:p>
    <w:tbl>
      <w:tblPr>
        <w:tblStyle w:val="TableGrid"/>
        <w:tblW w:w="0" w:type="auto"/>
        <w:tblLook w:val="04A0" w:firstRow="1" w:lastRow="0" w:firstColumn="1" w:lastColumn="0" w:noHBand="0" w:noVBand="1"/>
      </w:tblPr>
      <w:tblGrid>
        <w:gridCol w:w="8630"/>
      </w:tblGrid>
      <w:tr w:rsidR="00727D17" w:rsidRPr="003221C2" w:rsidTr="00727D17">
        <w:tc>
          <w:tcPr>
            <w:tcW w:w="8630" w:type="dxa"/>
          </w:tcPr>
          <w:p w:rsidR="00727D17" w:rsidRPr="00DB23AD" w:rsidRDefault="00727D17" w:rsidP="00767453">
            <w:pPr>
              <w:rPr>
                <w:rFonts w:cs="Times New Roman"/>
                <w:lang w:val="en-GB"/>
              </w:rPr>
            </w:pPr>
          </w:p>
        </w:tc>
      </w:tr>
    </w:tbl>
    <w:p w:rsidR="00767453" w:rsidRPr="003221C2" w:rsidRDefault="00767453" w:rsidP="00767453">
      <w:pPr>
        <w:rPr>
          <w:rFonts w:cs="Times New Roman"/>
          <w:b/>
          <w:lang w:val="en-GB"/>
        </w:rPr>
      </w:pPr>
    </w:p>
    <w:p w:rsidR="00727D17" w:rsidRPr="003221C2" w:rsidRDefault="00767453" w:rsidP="006A7925">
      <w:pPr>
        <w:rPr>
          <w:rFonts w:cs="Times New Roman"/>
          <w:b/>
          <w:lang w:val="en-GB"/>
        </w:rPr>
      </w:pPr>
      <w:r w:rsidRPr="003221C2">
        <w:rPr>
          <w:rFonts w:cs="Times New Roman"/>
          <w:b/>
          <w:lang w:val="en-GB"/>
        </w:rPr>
        <w:t>2. Name of the Applicant (organisation/individual)</w:t>
      </w:r>
    </w:p>
    <w:tbl>
      <w:tblPr>
        <w:tblStyle w:val="TableGrid"/>
        <w:tblW w:w="0" w:type="auto"/>
        <w:tblLook w:val="04A0" w:firstRow="1" w:lastRow="0" w:firstColumn="1" w:lastColumn="0" w:noHBand="0" w:noVBand="1"/>
      </w:tblPr>
      <w:tblGrid>
        <w:gridCol w:w="8630"/>
      </w:tblGrid>
      <w:tr w:rsidR="00727D17" w:rsidRPr="003221C2" w:rsidTr="00727D17">
        <w:tc>
          <w:tcPr>
            <w:tcW w:w="8630" w:type="dxa"/>
          </w:tcPr>
          <w:p w:rsidR="00727D17" w:rsidRPr="00DB23AD" w:rsidRDefault="00727D17" w:rsidP="00767453">
            <w:pPr>
              <w:rPr>
                <w:rFonts w:cs="Times New Roman"/>
                <w:lang w:val="en-GB"/>
              </w:rPr>
            </w:pPr>
          </w:p>
        </w:tc>
      </w:tr>
    </w:tbl>
    <w:p w:rsidR="00767453" w:rsidRPr="003221C2" w:rsidRDefault="00767453" w:rsidP="00767453">
      <w:pPr>
        <w:rPr>
          <w:rFonts w:cs="Times New Roman"/>
          <w:b/>
          <w:lang w:val="en-GB"/>
        </w:rPr>
      </w:pPr>
    </w:p>
    <w:p w:rsidR="00C3044B" w:rsidRPr="003221C2" w:rsidRDefault="00767453" w:rsidP="006A7925">
      <w:pPr>
        <w:rPr>
          <w:rFonts w:cs="Times New Roman"/>
          <w:b/>
          <w:lang w:val="en-GB"/>
        </w:rPr>
      </w:pPr>
      <w:r w:rsidRPr="003221C2">
        <w:rPr>
          <w:rFonts w:cs="Times New Roman"/>
          <w:b/>
          <w:lang w:val="en-GB"/>
        </w:rPr>
        <w:t>3. Contact Details of the Applicant</w:t>
      </w:r>
    </w:p>
    <w:tbl>
      <w:tblPr>
        <w:tblStyle w:val="TableGrid"/>
        <w:tblW w:w="0" w:type="auto"/>
        <w:tblLook w:val="04A0" w:firstRow="1" w:lastRow="0" w:firstColumn="1" w:lastColumn="0" w:noHBand="0" w:noVBand="1"/>
      </w:tblPr>
      <w:tblGrid>
        <w:gridCol w:w="8630"/>
      </w:tblGrid>
      <w:tr w:rsidR="006303BA" w:rsidRPr="003221C2" w:rsidTr="006303BA">
        <w:tc>
          <w:tcPr>
            <w:tcW w:w="8630" w:type="dxa"/>
          </w:tcPr>
          <w:p w:rsidR="00767453" w:rsidRPr="00DB23AD" w:rsidRDefault="00767453" w:rsidP="00767453">
            <w:pPr>
              <w:rPr>
                <w:rFonts w:cs="Times New Roman"/>
                <w:color w:val="0070C0"/>
                <w:lang w:val="en-GB"/>
              </w:rPr>
            </w:pPr>
            <w:r w:rsidRPr="003221C2">
              <w:rPr>
                <w:rFonts w:cs="Times New Roman"/>
                <w:lang w:val="en-GB"/>
              </w:rPr>
              <w:t>Postal address:</w:t>
            </w:r>
            <w:r w:rsidR="00DB23AD">
              <w:rPr>
                <w:rFonts w:cs="Times New Roman"/>
                <w:lang w:val="en-GB"/>
              </w:rPr>
              <w:t xml:space="preserve"> </w:t>
            </w:r>
            <w:r w:rsidRPr="003221C2">
              <w:rPr>
                <w:rFonts w:cs="Times New Roman"/>
                <w:lang w:val="en-GB"/>
              </w:rPr>
              <w:br/>
              <w:t>Telephone number:</w:t>
            </w:r>
            <w:r w:rsidR="00DB23AD">
              <w:rPr>
                <w:rFonts w:cs="Times New Roman"/>
                <w:lang w:val="en-GB"/>
              </w:rPr>
              <w:t xml:space="preserve"> </w:t>
            </w:r>
            <w:r w:rsidRPr="003221C2">
              <w:rPr>
                <w:rFonts w:cs="Times New Roman"/>
                <w:lang w:val="en-GB"/>
              </w:rPr>
              <w:br/>
              <w:t>Name of the contact person in charge of the project:</w:t>
            </w:r>
            <w:r w:rsidR="00DB23AD">
              <w:rPr>
                <w:rFonts w:cs="Times New Roman"/>
                <w:lang w:val="en-GB"/>
              </w:rPr>
              <w:t xml:space="preserve"> </w:t>
            </w:r>
            <w:r w:rsidRPr="003221C2">
              <w:rPr>
                <w:rFonts w:cs="Times New Roman"/>
                <w:lang w:val="en-GB"/>
              </w:rPr>
              <w:br/>
              <w:t>Contact person’s mobile phone:</w:t>
            </w:r>
            <w:r w:rsidR="00DB23AD">
              <w:rPr>
                <w:rFonts w:cs="Times New Roman"/>
                <w:lang w:val="en-GB"/>
              </w:rPr>
              <w:t xml:space="preserve"> </w:t>
            </w:r>
            <w:r w:rsidRPr="003221C2">
              <w:rPr>
                <w:rFonts w:cs="Times New Roman"/>
                <w:lang w:val="en-GB"/>
              </w:rPr>
              <w:br/>
              <w:t>Contact person’s e-mail address:</w:t>
            </w:r>
            <w:r w:rsidR="00DB23AD">
              <w:rPr>
                <w:rFonts w:cs="Times New Roman"/>
                <w:lang w:val="en-GB"/>
              </w:rPr>
              <w:t xml:space="preserve"> </w:t>
            </w:r>
            <w:r w:rsidRPr="003221C2">
              <w:rPr>
                <w:rFonts w:cs="Times New Roman"/>
                <w:lang w:val="en-GB"/>
              </w:rPr>
              <w:br/>
              <w:t>Head of the organisation (if any):</w:t>
            </w:r>
            <w:r w:rsidR="00DB23AD">
              <w:rPr>
                <w:rFonts w:cs="Times New Roman"/>
                <w:lang w:val="en-GB"/>
              </w:rPr>
              <w:t xml:space="preserve"> </w:t>
            </w:r>
            <w:r w:rsidRPr="003221C2">
              <w:rPr>
                <w:rFonts w:cs="Times New Roman"/>
                <w:lang w:val="en-GB"/>
              </w:rPr>
              <w:br/>
              <w:t>Website of the organisation (if any):</w:t>
            </w:r>
            <w:r w:rsidR="00DB23AD">
              <w:rPr>
                <w:rFonts w:cs="Times New Roman"/>
                <w:lang w:val="en-GB"/>
              </w:rPr>
              <w:t xml:space="preserve"> </w:t>
            </w:r>
          </w:p>
          <w:p w:rsidR="006303BA" w:rsidRPr="003221C2" w:rsidRDefault="006303BA" w:rsidP="006A7925">
            <w:pPr>
              <w:rPr>
                <w:rFonts w:cs="Times New Roman"/>
                <w:lang w:val="en-GB"/>
              </w:rPr>
            </w:pPr>
          </w:p>
        </w:tc>
      </w:tr>
    </w:tbl>
    <w:p w:rsidR="003B120B" w:rsidRPr="003221C2" w:rsidRDefault="003B120B" w:rsidP="0020542B">
      <w:pPr>
        <w:spacing w:after="0" w:line="240" w:lineRule="auto"/>
        <w:rPr>
          <w:rFonts w:cs="Times New Roman"/>
          <w:b/>
          <w:lang w:val="en-GB"/>
        </w:rPr>
      </w:pPr>
    </w:p>
    <w:p w:rsidR="00C3044B" w:rsidRPr="003221C2" w:rsidRDefault="00A703C0" w:rsidP="0020542B">
      <w:pPr>
        <w:spacing w:after="0" w:line="240" w:lineRule="auto"/>
        <w:rPr>
          <w:rFonts w:cs="Times New Roman"/>
          <w:b/>
          <w:lang w:val="en-GB"/>
        </w:rPr>
      </w:pPr>
      <w:r w:rsidRPr="003221C2">
        <w:rPr>
          <w:rFonts w:cs="Times New Roman"/>
          <w:b/>
          <w:lang w:val="en-GB"/>
        </w:rPr>
        <w:t>4. Information about the Applicant</w:t>
      </w:r>
    </w:p>
    <w:p w:rsidR="005B3CA5" w:rsidRPr="003221C2" w:rsidRDefault="00A703C0" w:rsidP="0020542B">
      <w:pPr>
        <w:spacing w:after="0" w:line="240" w:lineRule="auto"/>
        <w:rPr>
          <w:rFonts w:cs="Times New Roman"/>
          <w:i/>
          <w:color w:val="4F81BD" w:themeColor="accent1"/>
          <w:lang w:val="en-GB"/>
        </w:rPr>
      </w:pPr>
      <w:r w:rsidRPr="003221C2">
        <w:rPr>
          <w:rFonts w:cs="Times New Roman"/>
          <w:i/>
          <w:color w:val="4F81BD" w:themeColor="accent1"/>
          <w:lang w:val="en-GB"/>
        </w:rPr>
        <w:t>Please briefly present the activities, projects and future plans of your or</w:t>
      </w:r>
      <w:r w:rsidR="0000599A" w:rsidRPr="003221C2">
        <w:rPr>
          <w:rFonts w:cs="Times New Roman"/>
          <w:i/>
          <w:color w:val="4F81BD" w:themeColor="accent1"/>
          <w:lang w:val="en-GB"/>
        </w:rPr>
        <w:t xml:space="preserve">ganization or initiative group </w:t>
      </w:r>
      <w:r w:rsidRPr="003221C2">
        <w:rPr>
          <w:rFonts w:cs="Times New Roman"/>
          <w:i/>
          <w:color w:val="4F81BD" w:themeColor="accent1"/>
          <w:lang w:val="en-GB"/>
        </w:rPr>
        <w:t>(no more than 0.5 page)</w:t>
      </w:r>
    </w:p>
    <w:p w:rsidR="0020542B" w:rsidRPr="003221C2" w:rsidRDefault="0020542B" w:rsidP="0020542B">
      <w:pPr>
        <w:spacing w:after="0" w:line="240" w:lineRule="auto"/>
        <w:rPr>
          <w:rFonts w:cs="Times New Roman"/>
          <w:i/>
          <w:color w:val="4F81BD" w:themeColor="accent1"/>
          <w:lang w:val="en-GB"/>
        </w:rPr>
      </w:pPr>
    </w:p>
    <w:tbl>
      <w:tblPr>
        <w:tblStyle w:val="TableGrid"/>
        <w:tblW w:w="0" w:type="auto"/>
        <w:tblLook w:val="04A0" w:firstRow="1" w:lastRow="0" w:firstColumn="1" w:lastColumn="0" w:noHBand="0" w:noVBand="1"/>
      </w:tblPr>
      <w:tblGrid>
        <w:gridCol w:w="8630"/>
      </w:tblGrid>
      <w:tr w:rsidR="005B3CA5" w:rsidRPr="003221C2" w:rsidTr="005B3CA5">
        <w:tc>
          <w:tcPr>
            <w:tcW w:w="8630" w:type="dxa"/>
          </w:tcPr>
          <w:p w:rsidR="005B3CA5" w:rsidRPr="00DB23AD" w:rsidRDefault="005B3CA5" w:rsidP="006A7925">
            <w:pPr>
              <w:rPr>
                <w:rFonts w:cs="Times New Roman"/>
                <w:lang w:val="en-GB"/>
              </w:rPr>
            </w:pPr>
          </w:p>
        </w:tc>
      </w:tr>
    </w:tbl>
    <w:p w:rsidR="003B120B" w:rsidRPr="003221C2" w:rsidRDefault="003B120B" w:rsidP="0020542B">
      <w:pPr>
        <w:spacing w:after="0" w:line="240" w:lineRule="auto"/>
        <w:rPr>
          <w:rFonts w:cs="Times New Roman"/>
          <w:b/>
          <w:lang w:val="en-GB"/>
        </w:rPr>
      </w:pPr>
    </w:p>
    <w:p w:rsidR="00C3044B" w:rsidRPr="003221C2" w:rsidRDefault="00A703C0" w:rsidP="0020542B">
      <w:pPr>
        <w:spacing w:after="0" w:line="240" w:lineRule="auto"/>
        <w:rPr>
          <w:rFonts w:cs="Times New Roman"/>
          <w:b/>
          <w:lang w:val="en-GB"/>
        </w:rPr>
      </w:pPr>
      <w:r w:rsidRPr="003221C2">
        <w:rPr>
          <w:rFonts w:cs="Times New Roman"/>
          <w:b/>
          <w:lang w:val="en-GB"/>
        </w:rPr>
        <w:t>5. Partnership with individuals and/or organizations</w:t>
      </w:r>
    </w:p>
    <w:p w:rsidR="00C73F99" w:rsidRPr="003221C2" w:rsidRDefault="00A703C0" w:rsidP="0020542B">
      <w:pPr>
        <w:spacing w:after="0" w:line="240" w:lineRule="auto"/>
        <w:rPr>
          <w:rFonts w:cs="Times New Roman"/>
          <w:i/>
          <w:color w:val="4F81BD" w:themeColor="accent1"/>
          <w:lang w:val="en-GB"/>
        </w:rPr>
      </w:pPr>
      <w:r w:rsidRPr="003221C2">
        <w:rPr>
          <w:rFonts w:cs="Times New Roman"/>
          <w:i/>
          <w:color w:val="4F81BD" w:themeColor="accent1"/>
          <w:lang w:val="en-GB"/>
        </w:rPr>
        <w:t>In case your project envisages partnership with other organizations and/or individuals, please provi</w:t>
      </w:r>
      <w:r w:rsidR="00C73F99" w:rsidRPr="003221C2">
        <w:rPr>
          <w:rFonts w:cs="Times New Roman"/>
          <w:i/>
          <w:color w:val="4F81BD" w:themeColor="accent1"/>
          <w:lang w:val="en-GB"/>
        </w:rPr>
        <w:t xml:space="preserve">de their name(s) and </w:t>
      </w:r>
      <w:r w:rsidR="00E65F77" w:rsidRPr="003221C2">
        <w:rPr>
          <w:rFonts w:cs="Times New Roman"/>
          <w:i/>
          <w:color w:val="4F81BD" w:themeColor="accent1"/>
          <w:lang w:val="en-GB"/>
        </w:rPr>
        <w:t>contact(</w:t>
      </w:r>
      <w:r w:rsidR="00C73F99" w:rsidRPr="003221C2">
        <w:rPr>
          <w:rFonts w:cs="Times New Roman"/>
          <w:i/>
          <w:color w:val="4F81BD" w:themeColor="accent1"/>
          <w:lang w:val="en-GB"/>
        </w:rPr>
        <w:t>s</w:t>
      </w:r>
      <w:r w:rsidR="00E65F77" w:rsidRPr="003221C2">
        <w:rPr>
          <w:rFonts w:cs="Times New Roman"/>
          <w:i/>
          <w:color w:val="4F81BD" w:themeColor="accent1"/>
          <w:lang w:val="en-GB"/>
        </w:rPr>
        <w:t>)</w:t>
      </w:r>
      <w:r w:rsidR="00D95F5E">
        <w:rPr>
          <w:rFonts w:cs="Times New Roman"/>
          <w:i/>
          <w:color w:val="4F81BD" w:themeColor="accent1"/>
          <w:lang w:val="en-GB"/>
        </w:rPr>
        <w:t>, and describe the mode of</w:t>
      </w:r>
      <w:r w:rsidR="003A4734">
        <w:rPr>
          <w:rFonts w:cs="Times New Roman"/>
          <w:i/>
          <w:color w:val="4F81BD" w:themeColor="accent1"/>
          <w:lang w:val="en-GB"/>
        </w:rPr>
        <w:t xml:space="preserve"> cooperation.</w:t>
      </w:r>
    </w:p>
    <w:p w:rsidR="0020542B" w:rsidRPr="003221C2" w:rsidRDefault="00A703C0" w:rsidP="0020542B">
      <w:pPr>
        <w:spacing w:after="0" w:line="240" w:lineRule="auto"/>
        <w:rPr>
          <w:rFonts w:cs="Times New Roman"/>
          <w:i/>
          <w:color w:val="4F81BD" w:themeColor="accent1"/>
          <w:lang w:val="en-GB"/>
        </w:rPr>
      </w:pPr>
      <w:r w:rsidRPr="003221C2">
        <w:rPr>
          <w:rFonts w:cs="Times New Roman"/>
          <w:i/>
          <w:color w:val="4F81BD" w:themeColor="accent1"/>
          <w:lang w:val="en-GB"/>
        </w:rPr>
        <w:t>(no more than 0.5 page)</w:t>
      </w:r>
      <w:r w:rsidRPr="003221C2">
        <w:rPr>
          <w:rFonts w:cs="Times New Roman"/>
          <w:i/>
          <w:lang w:val="en-GB"/>
        </w:rPr>
        <w:br/>
      </w:r>
    </w:p>
    <w:tbl>
      <w:tblPr>
        <w:tblStyle w:val="TableGrid"/>
        <w:tblW w:w="0" w:type="auto"/>
        <w:tblLook w:val="04A0" w:firstRow="1" w:lastRow="0" w:firstColumn="1" w:lastColumn="0" w:noHBand="0" w:noVBand="1"/>
      </w:tblPr>
      <w:tblGrid>
        <w:gridCol w:w="8630"/>
      </w:tblGrid>
      <w:tr w:rsidR="0020542B" w:rsidRPr="003221C2" w:rsidTr="0020542B">
        <w:tc>
          <w:tcPr>
            <w:tcW w:w="8630" w:type="dxa"/>
          </w:tcPr>
          <w:p w:rsidR="0020542B" w:rsidRPr="00DB23AD" w:rsidRDefault="0020542B" w:rsidP="0020542B">
            <w:pPr>
              <w:rPr>
                <w:rFonts w:cs="Times New Roman"/>
                <w:lang w:val="en-GB"/>
              </w:rPr>
            </w:pPr>
          </w:p>
        </w:tc>
      </w:tr>
    </w:tbl>
    <w:p w:rsidR="00C3044B" w:rsidRPr="003221C2" w:rsidRDefault="00C3044B" w:rsidP="0020542B">
      <w:pPr>
        <w:spacing w:after="0" w:line="240" w:lineRule="auto"/>
        <w:rPr>
          <w:rFonts w:cs="Times New Roman"/>
          <w:i/>
          <w:color w:val="4F81BD" w:themeColor="accent1"/>
          <w:lang w:val="en-GB"/>
        </w:rPr>
      </w:pPr>
    </w:p>
    <w:p w:rsidR="00C3044B" w:rsidRPr="003221C2" w:rsidRDefault="00A703C0" w:rsidP="0020542B">
      <w:pPr>
        <w:spacing w:after="0" w:line="240" w:lineRule="auto"/>
        <w:rPr>
          <w:rFonts w:cs="Times New Roman"/>
          <w:b/>
          <w:lang w:val="en-GB"/>
        </w:rPr>
      </w:pPr>
      <w:r w:rsidRPr="003221C2">
        <w:rPr>
          <w:rFonts w:cs="Times New Roman"/>
          <w:b/>
          <w:lang w:val="en-GB"/>
        </w:rPr>
        <w:t>6. Location of the project</w:t>
      </w:r>
    </w:p>
    <w:p w:rsidR="00C3044B" w:rsidRPr="003221C2" w:rsidRDefault="00A703C0" w:rsidP="0020542B">
      <w:pPr>
        <w:spacing w:after="0" w:line="240" w:lineRule="auto"/>
        <w:rPr>
          <w:rFonts w:cs="Times New Roman"/>
          <w:i/>
          <w:color w:val="4F81BD" w:themeColor="accent1"/>
          <w:lang w:val="en-GB"/>
        </w:rPr>
      </w:pPr>
      <w:r w:rsidRPr="003221C2">
        <w:rPr>
          <w:rFonts w:cs="Times New Roman"/>
          <w:i/>
          <w:color w:val="4F81BD" w:themeColor="accent1"/>
          <w:lang w:val="en-GB"/>
        </w:rPr>
        <w:t>Please indicate the location of your project: Armenia, Türkiye or both.</w:t>
      </w:r>
    </w:p>
    <w:p w:rsidR="0020542B" w:rsidRPr="003221C2" w:rsidRDefault="0020542B" w:rsidP="0020542B">
      <w:pPr>
        <w:spacing w:after="0" w:line="240" w:lineRule="auto"/>
        <w:rPr>
          <w:rFonts w:cs="Times New Roman"/>
          <w:color w:val="4F81BD" w:themeColor="accent1"/>
          <w:lang w:val="en-GB"/>
        </w:rPr>
      </w:pPr>
    </w:p>
    <w:tbl>
      <w:tblPr>
        <w:tblStyle w:val="TableGrid"/>
        <w:tblW w:w="0" w:type="auto"/>
        <w:tblLook w:val="04A0" w:firstRow="1" w:lastRow="0" w:firstColumn="1" w:lastColumn="0" w:noHBand="0" w:noVBand="1"/>
      </w:tblPr>
      <w:tblGrid>
        <w:gridCol w:w="8630"/>
      </w:tblGrid>
      <w:tr w:rsidR="0000599A" w:rsidRPr="003221C2" w:rsidTr="0000599A">
        <w:tc>
          <w:tcPr>
            <w:tcW w:w="8630" w:type="dxa"/>
          </w:tcPr>
          <w:p w:rsidR="0000599A" w:rsidRPr="00DB23AD" w:rsidRDefault="0000599A" w:rsidP="006A7925">
            <w:pPr>
              <w:rPr>
                <w:rFonts w:cs="Times New Roman"/>
                <w:lang w:val="en-GB"/>
              </w:rPr>
            </w:pPr>
          </w:p>
        </w:tc>
      </w:tr>
    </w:tbl>
    <w:p w:rsidR="003B120B" w:rsidRPr="003221C2" w:rsidRDefault="003B120B" w:rsidP="0020542B">
      <w:pPr>
        <w:spacing w:after="0" w:line="240" w:lineRule="auto"/>
        <w:rPr>
          <w:rFonts w:cs="Times New Roman"/>
          <w:b/>
          <w:lang w:val="en-GB"/>
        </w:rPr>
      </w:pPr>
    </w:p>
    <w:p w:rsidR="00C3044B" w:rsidRPr="003221C2" w:rsidRDefault="00A703C0" w:rsidP="0020542B">
      <w:pPr>
        <w:spacing w:after="0" w:line="240" w:lineRule="auto"/>
        <w:rPr>
          <w:rFonts w:cs="Times New Roman"/>
          <w:b/>
          <w:lang w:val="en-GB"/>
        </w:rPr>
      </w:pPr>
      <w:r w:rsidRPr="003221C2">
        <w:rPr>
          <w:rFonts w:cs="Times New Roman"/>
          <w:b/>
          <w:lang w:val="en-GB"/>
        </w:rPr>
        <w:t>7. Problem Statement and ‘Theory of Change’</w:t>
      </w:r>
    </w:p>
    <w:p w:rsidR="00C73F99" w:rsidRPr="003221C2" w:rsidRDefault="00A703C0" w:rsidP="0020542B">
      <w:pPr>
        <w:spacing w:after="0" w:line="240" w:lineRule="auto"/>
        <w:rPr>
          <w:rFonts w:cs="Times New Roman"/>
          <w:i/>
          <w:color w:val="4F81BD" w:themeColor="accent1"/>
          <w:szCs w:val="24"/>
          <w:lang w:val="en-GB"/>
        </w:rPr>
      </w:pPr>
      <w:r w:rsidRPr="003221C2">
        <w:rPr>
          <w:rFonts w:cs="Times New Roman"/>
          <w:i/>
          <w:color w:val="4F81BD" w:themeColor="accent1"/>
          <w:szCs w:val="24"/>
          <w:lang w:val="en-GB"/>
        </w:rPr>
        <w:t>Please provide a brief snapshot of a problem(s) your project is going to address, which should include the analysis of the context, drivers, stakeholders and challenges. Please describe what specifically the project is trying to change/achieve and how; which will become the Th</w:t>
      </w:r>
      <w:r w:rsidR="00C73F99" w:rsidRPr="003221C2">
        <w:rPr>
          <w:rFonts w:cs="Times New Roman"/>
          <w:i/>
          <w:color w:val="4F81BD" w:themeColor="accent1"/>
          <w:szCs w:val="24"/>
          <w:lang w:val="en-GB"/>
        </w:rPr>
        <w:t>eory of Change of your project.</w:t>
      </w:r>
    </w:p>
    <w:p w:rsidR="008B5270" w:rsidRPr="003221C2" w:rsidRDefault="00C73F99" w:rsidP="0020542B">
      <w:pPr>
        <w:spacing w:after="0" w:line="240" w:lineRule="auto"/>
        <w:rPr>
          <w:rFonts w:cs="Times New Roman"/>
          <w:i/>
          <w:color w:val="4F81BD" w:themeColor="accent1"/>
          <w:szCs w:val="24"/>
          <w:lang w:val="en-GB"/>
        </w:rPr>
      </w:pPr>
      <w:r w:rsidRPr="003221C2">
        <w:rPr>
          <w:rFonts w:cs="Times New Roman"/>
          <w:i/>
          <w:color w:val="4F81BD" w:themeColor="accent1"/>
          <w:szCs w:val="24"/>
          <w:lang w:val="en-GB"/>
        </w:rPr>
        <w:t>(no more than 1 page)</w:t>
      </w:r>
    </w:p>
    <w:p w:rsidR="00111AFE" w:rsidRPr="003221C2" w:rsidRDefault="00111AFE" w:rsidP="0020542B">
      <w:pPr>
        <w:spacing w:after="0" w:line="240" w:lineRule="auto"/>
        <w:rPr>
          <w:rFonts w:cs="Times New Roman"/>
          <w:i/>
          <w:color w:val="4F81BD" w:themeColor="accent1"/>
          <w:szCs w:val="24"/>
          <w:lang w:val="en-GB"/>
        </w:rPr>
      </w:pPr>
    </w:p>
    <w:tbl>
      <w:tblPr>
        <w:tblStyle w:val="TableGrid"/>
        <w:tblW w:w="0" w:type="auto"/>
        <w:tblLook w:val="04A0" w:firstRow="1" w:lastRow="0" w:firstColumn="1" w:lastColumn="0" w:noHBand="0" w:noVBand="1"/>
      </w:tblPr>
      <w:tblGrid>
        <w:gridCol w:w="8630"/>
      </w:tblGrid>
      <w:tr w:rsidR="008B5270" w:rsidRPr="003221C2" w:rsidTr="008B5270">
        <w:tc>
          <w:tcPr>
            <w:tcW w:w="8630" w:type="dxa"/>
          </w:tcPr>
          <w:p w:rsidR="008B5270" w:rsidRPr="00DB23AD" w:rsidRDefault="008B5270" w:rsidP="006A7925">
            <w:pPr>
              <w:rPr>
                <w:rFonts w:cs="Times New Roman"/>
                <w:lang w:val="en-GB"/>
              </w:rPr>
            </w:pPr>
          </w:p>
        </w:tc>
      </w:tr>
    </w:tbl>
    <w:p w:rsidR="003221C2" w:rsidRDefault="003221C2" w:rsidP="0020542B">
      <w:pPr>
        <w:spacing w:after="0" w:line="240" w:lineRule="auto"/>
        <w:rPr>
          <w:rFonts w:cs="Times New Roman"/>
          <w:b/>
          <w:lang w:val="en-GB"/>
        </w:rPr>
      </w:pPr>
    </w:p>
    <w:p w:rsidR="00C3044B" w:rsidRPr="003221C2" w:rsidRDefault="00A703C0" w:rsidP="0020542B">
      <w:pPr>
        <w:spacing w:after="0" w:line="240" w:lineRule="auto"/>
        <w:rPr>
          <w:rFonts w:cs="Times New Roman"/>
          <w:b/>
          <w:lang w:val="en-GB"/>
        </w:rPr>
      </w:pPr>
      <w:r w:rsidRPr="003221C2">
        <w:rPr>
          <w:rFonts w:cs="Times New Roman"/>
          <w:b/>
          <w:lang w:val="en-GB"/>
        </w:rPr>
        <w:t>8. Target Groups and Beneficiaries</w:t>
      </w:r>
    </w:p>
    <w:p w:rsidR="00C73F99" w:rsidRPr="003221C2" w:rsidRDefault="00A703C0" w:rsidP="0020542B">
      <w:pPr>
        <w:spacing w:after="0" w:line="240" w:lineRule="auto"/>
        <w:rPr>
          <w:rFonts w:cs="Times New Roman"/>
          <w:i/>
          <w:color w:val="4F81BD" w:themeColor="accent1"/>
          <w:lang w:val="en-GB"/>
        </w:rPr>
      </w:pPr>
      <w:r w:rsidRPr="003221C2">
        <w:rPr>
          <w:rFonts w:cs="Times New Roman"/>
          <w:i/>
          <w:color w:val="4F81BD" w:themeColor="accent1"/>
          <w:lang w:val="en-GB"/>
        </w:rPr>
        <w:t>Please describe the target groups and/or the beneficiaries of your project (also in numbers wherever possible). Please explain how your project engages women, youth, local communities, businesses and/</w:t>
      </w:r>
      <w:r w:rsidR="00111AFE" w:rsidRPr="003221C2">
        <w:rPr>
          <w:rFonts w:cs="Times New Roman"/>
          <w:i/>
          <w:color w:val="4F81BD" w:themeColor="accent1"/>
          <w:lang w:val="en-GB"/>
        </w:rPr>
        <w:t xml:space="preserve">or other relevant </w:t>
      </w:r>
      <w:r w:rsidR="006632CA" w:rsidRPr="003221C2">
        <w:rPr>
          <w:rFonts w:cs="Times New Roman"/>
          <w:i/>
          <w:color w:val="4F81BD" w:themeColor="accent1"/>
          <w:lang w:val="en-GB"/>
        </w:rPr>
        <w:t>stakeholders.</w:t>
      </w:r>
    </w:p>
    <w:p w:rsidR="008B5270" w:rsidRPr="003221C2" w:rsidRDefault="00A703C0" w:rsidP="0020542B">
      <w:pPr>
        <w:spacing w:after="0" w:line="240" w:lineRule="auto"/>
        <w:rPr>
          <w:rFonts w:cs="Times New Roman"/>
          <w:i/>
          <w:color w:val="4F81BD" w:themeColor="accent1"/>
          <w:lang w:val="en-GB"/>
        </w:rPr>
      </w:pPr>
      <w:r w:rsidRPr="003221C2">
        <w:rPr>
          <w:rFonts w:cs="Times New Roman"/>
          <w:i/>
          <w:color w:val="4F81BD" w:themeColor="accent1"/>
          <w:lang w:val="en-GB"/>
        </w:rPr>
        <w:t>no more than 1 page)</w:t>
      </w:r>
      <w:r w:rsidR="00111AFE" w:rsidRPr="003221C2">
        <w:rPr>
          <w:rFonts w:cs="Times New Roman"/>
          <w:i/>
          <w:color w:val="4F81BD" w:themeColor="accent1"/>
          <w:lang w:val="en-GB"/>
        </w:rPr>
        <w:t>.</w:t>
      </w:r>
      <w:r w:rsidRPr="003221C2">
        <w:rPr>
          <w:rFonts w:cs="Times New Roman"/>
          <w:i/>
          <w:lang w:val="en-GB"/>
        </w:rPr>
        <w:br/>
      </w:r>
    </w:p>
    <w:tbl>
      <w:tblPr>
        <w:tblStyle w:val="TableGrid"/>
        <w:tblW w:w="0" w:type="auto"/>
        <w:tblLook w:val="04A0" w:firstRow="1" w:lastRow="0" w:firstColumn="1" w:lastColumn="0" w:noHBand="0" w:noVBand="1"/>
      </w:tblPr>
      <w:tblGrid>
        <w:gridCol w:w="8630"/>
      </w:tblGrid>
      <w:tr w:rsidR="008B5270" w:rsidRPr="003221C2" w:rsidTr="008B5270">
        <w:tc>
          <w:tcPr>
            <w:tcW w:w="8630" w:type="dxa"/>
          </w:tcPr>
          <w:p w:rsidR="008B5270" w:rsidRPr="00DB23AD" w:rsidRDefault="008B5270" w:rsidP="006A7925">
            <w:pPr>
              <w:rPr>
                <w:rFonts w:cs="Times New Roman"/>
                <w:lang w:val="en-GB"/>
              </w:rPr>
            </w:pPr>
          </w:p>
        </w:tc>
      </w:tr>
    </w:tbl>
    <w:p w:rsidR="00111AFE" w:rsidRPr="003221C2" w:rsidRDefault="00111AFE" w:rsidP="0020542B">
      <w:pPr>
        <w:spacing w:after="0" w:line="240" w:lineRule="auto"/>
        <w:rPr>
          <w:rFonts w:cs="Times New Roman"/>
          <w:b/>
          <w:lang w:val="en-GB"/>
        </w:rPr>
      </w:pPr>
    </w:p>
    <w:p w:rsidR="00C3044B" w:rsidRPr="003221C2" w:rsidRDefault="00A703C0" w:rsidP="0020542B">
      <w:pPr>
        <w:spacing w:after="0" w:line="240" w:lineRule="auto"/>
        <w:rPr>
          <w:rFonts w:cs="Times New Roman"/>
          <w:b/>
          <w:lang w:val="en-GB"/>
        </w:rPr>
      </w:pPr>
      <w:r w:rsidRPr="003221C2">
        <w:rPr>
          <w:rFonts w:cs="Times New Roman"/>
          <w:b/>
          <w:lang w:val="en-GB"/>
        </w:rPr>
        <w:t>9. Goal and Objectives</w:t>
      </w:r>
    </w:p>
    <w:p w:rsidR="00C73F99" w:rsidRPr="003221C2" w:rsidRDefault="00A703C0" w:rsidP="0020542B">
      <w:pPr>
        <w:spacing w:after="0" w:line="240" w:lineRule="auto"/>
        <w:rPr>
          <w:rFonts w:cs="Times New Roman"/>
          <w:i/>
          <w:color w:val="4F81BD" w:themeColor="accent1"/>
          <w:lang w:val="en-GB"/>
        </w:rPr>
      </w:pPr>
      <w:r w:rsidRPr="003221C2">
        <w:rPr>
          <w:rFonts w:cs="Times New Roman"/>
          <w:i/>
          <w:color w:val="4F81BD" w:themeColor="accent1"/>
          <w:lang w:val="en-GB"/>
        </w:rPr>
        <w:t>Please describe the overall goal of your project (one sentence), as well as the objective(s) (one sentence for each objective; three objectives maximum) that you are going to accomp</w:t>
      </w:r>
      <w:r w:rsidR="00E37B6B" w:rsidRPr="003221C2">
        <w:rPr>
          <w:rFonts w:cs="Times New Roman"/>
          <w:i/>
          <w:color w:val="4F81BD" w:themeColor="accent1"/>
          <w:lang w:val="en-GB"/>
        </w:rPr>
        <w:t>lish to contribute to the goal</w:t>
      </w:r>
      <w:r w:rsidR="00C73F99" w:rsidRPr="003221C2">
        <w:rPr>
          <w:rFonts w:cs="Times New Roman"/>
          <w:i/>
          <w:color w:val="4F81BD" w:themeColor="accent1"/>
          <w:lang w:val="en-GB"/>
        </w:rPr>
        <w:t>.</w:t>
      </w:r>
    </w:p>
    <w:p w:rsidR="00C3044B" w:rsidRPr="003221C2" w:rsidRDefault="00A703C0" w:rsidP="0020542B">
      <w:pPr>
        <w:spacing w:after="0" w:line="240" w:lineRule="auto"/>
        <w:rPr>
          <w:rFonts w:cs="Times New Roman"/>
          <w:i/>
          <w:color w:val="4F81BD" w:themeColor="accent1"/>
          <w:lang w:val="en-GB"/>
        </w:rPr>
      </w:pPr>
      <w:r w:rsidRPr="003221C2">
        <w:rPr>
          <w:rFonts w:cs="Times New Roman"/>
          <w:i/>
          <w:color w:val="4F81BD" w:themeColor="accent1"/>
          <w:lang w:val="en-GB"/>
        </w:rPr>
        <w:t>(no more than 0.5 page)</w:t>
      </w:r>
      <w:r w:rsidR="00E37B6B" w:rsidRPr="003221C2">
        <w:rPr>
          <w:rFonts w:cs="Times New Roman"/>
          <w:i/>
          <w:color w:val="4F81BD" w:themeColor="accent1"/>
          <w:lang w:val="en-GB"/>
        </w:rPr>
        <w:t>.</w:t>
      </w:r>
    </w:p>
    <w:p w:rsidR="00A703C0" w:rsidRPr="003221C2" w:rsidRDefault="00A703C0" w:rsidP="0020542B">
      <w:pPr>
        <w:spacing w:after="0" w:line="240" w:lineRule="auto"/>
        <w:rPr>
          <w:rFonts w:cs="Times New Roman"/>
          <w:color w:val="4F81BD" w:themeColor="accent1"/>
          <w:lang w:val="en-GB"/>
        </w:rPr>
      </w:pPr>
    </w:p>
    <w:tbl>
      <w:tblPr>
        <w:tblStyle w:val="TableGrid"/>
        <w:tblW w:w="0" w:type="auto"/>
        <w:tblLook w:val="04A0" w:firstRow="1" w:lastRow="0" w:firstColumn="1" w:lastColumn="0" w:noHBand="0" w:noVBand="1"/>
      </w:tblPr>
      <w:tblGrid>
        <w:gridCol w:w="8630"/>
      </w:tblGrid>
      <w:tr w:rsidR="00A703C0" w:rsidRPr="003221C2" w:rsidTr="00A703C0">
        <w:tc>
          <w:tcPr>
            <w:tcW w:w="8630" w:type="dxa"/>
          </w:tcPr>
          <w:p w:rsidR="00A703C0" w:rsidRPr="00DB23AD" w:rsidRDefault="00A703C0" w:rsidP="0020542B">
            <w:pPr>
              <w:rPr>
                <w:rFonts w:cs="Times New Roman"/>
                <w:lang w:val="en-GB"/>
              </w:rPr>
            </w:pPr>
          </w:p>
        </w:tc>
      </w:tr>
    </w:tbl>
    <w:p w:rsidR="00A703C0" w:rsidRPr="003221C2" w:rsidRDefault="00A703C0" w:rsidP="0020542B">
      <w:pPr>
        <w:spacing w:after="0" w:line="240" w:lineRule="auto"/>
        <w:rPr>
          <w:rFonts w:cs="Times New Roman"/>
          <w:color w:val="4F81BD" w:themeColor="accent1"/>
          <w:lang w:val="en-GB"/>
        </w:rPr>
      </w:pPr>
    </w:p>
    <w:p w:rsidR="00C3044B" w:rsidRPr="003221C2" w:rsidRDefault="00A703C0" w:rsidP="00E2637A">
      <w:pPr>
        <w:spacing w:after="0" w:line="240" w:lineRule="auto"/>
        <w:rPr>
          <w:rFonts w:cs="Times New Roman"/>
          <w:b/>
          <w:lang w:val="en-GB"/>
        </w:rPr>
      </w:pPr>
      <w:r w:rsidRPr="003221C2">
        <w:rPr>
          <w:rFonts w:cs="Times New Roman"/>
          <w:b/>
          <w:lang w:val="en-GB"/>
        </w:rPr>
        <w:t>10. Activities and Outputs</w:t>
      </w:r>
    </w:p>
    <w:p w:rsidR="00C73F99" w:rsidRPr="003221C2" w:rsidRDefault="00A703C0" w:rsidP="00E2637A">
      <w:pPr>
        <w:spacing w:after="0" w:line="240" w:lineRule="auto"/>
        <w:rPr>
          <w:rFonts w:cs="Times New Roman"/>
          <w:i/>
          <w:color w:val="4F81BD" w:themeColor="accent1"/>
          <w:lang w:val="en-GB"/>
        </w:rPr>
      </w:pPr>
      <w:r w:rsidRPr="003221C2">
        <w:rPr>
          <w:rFonts w:cs="Times New Roman"/>
          <w:i/>
          <w:color w:val="4F81BD" w:themeColor="accent1"/>
          <w:lang w:val="en-GB"/>
        </w:rPr>
        <w:t xml:space="preserve">Please describe your </w:t>
      </w:r>
      <w:r w:rsidRPr="00A95496">
        <w:rPr>
          <w:rFonts w:cs="Times New Roman"/>
          <w:i/>
          <w:color w:val="4F81BD" w:themeColor="accent1"/>
          <w:u w:val="single"/>
          <w:lang w:val="en-GB"/>
        </w:rPr>
        <w:t>activities</w:t>
      </w:r>
      <w:r w:rsidRPr="003221C2">
        <w:rPr>
          <w:rFonts w:cs="Times New Roman"/>
          <w:i/>
          <w:color w:val="4F81BD" w:themeColor="accent1"/>
          <w:lang w:val="en-GB"/>
        </w:rPr>
        <w:t xml:space="preserve"> in de</w:t>
      </w:r>
      <w:r w:rsidR="008B5270" w:rsidRPr="003221C2">
        <w:rPr>
          <w:rFonts w:cs="Times New Roman"/>
          <w:i/>
          <w:color w:val="4F81BD" w:themeColor="accent1"/>
          <w:lang w:val="en-GB"/>
        </w:rPr>
        <w:t xml:space="preserve">tail including their duration. </w:t>
      </w:r>
      <w:r w:rsidRPr="003221C2">
        <w:rPr>
          <w:rFonts w:cs="Times New Roman"/>
          <w:i/>
          <w:color w:val="4F81BD" w:themeColor="accent1"/>
          <w:lang w:val="en-GB"/>
        </w:rPr>
        <w:t>Please formulate a measu</w:t>
      </w:r>
      <w:r w:rsidR="00E2637A" w:rsidRPr="003221C2">
        <w:rPr>
          <w:rFonts w:cs="Times New Roman"/>
          <w:i/>
          <w:color w:val="4F81BD" w:themeColor="accent1"/>
          <w:lang w:val="en-GB"/>
        </w:rPr>
        <w:t xml:space="preserve">rable </w:t>
      </w:r>
      <w:r w:rsidR="00E2637A" w:rsidRPr="00A95496">
        <w:rPr>
          <w:rFonts w:cs="Times New Roman"/>
          <w:i/>
          <w:color w:val="4F81BD" w:themeColor="accent1"/>
          <w:u w:val="single"/>
          <w:lang w:val="en-GB"/>
        </w:rPr>
        <w:t>output</w:t>
      </w:r>
      <w:r w:rsidR="00E2637A" w:rsidRPr="003221C2">
        <w:rPr>
          <w:rFonts w:cs="Times New Roman"/>
          <w:i/>
          <w:color w:val="4F81BD" w:themeColor="accent1"/>
          <w:lang w:val="en-GB"/>
        </w:rPr>
        <w:t xml:space="preserve"> for each activity</w:t>
      </w:r>
      <w:r w:rsidR="00C73F99" w:rsidRPr="003221C2">
        <w:rPr>
          <w:rFonts w:cs="Times New Roman"/>
          <w:i/>
          <w:color w:val="4F81BD" w:themeColor="accent1"/>
          <w:lang w:val="en-GB"/>
        </w:rPr>
        <w:t>.</w:t>
      </w:r>
    </w:p>
    <w:p w:rsidR="00C3044B" w:rsidRPr="003221C2" w:rsidRDefault="00E2637A" w:rsidP="00E2637A">
      <w:pPr>
        <w:spacing w:after="0" w:line="240" w:lineRule="auto"/>
        <w:rPr>
          <w:rFonts w:cs="Times New Roman"/>
          <w:i/>
          <w:color w:val="4F81BD" w:themeColor="accent1"/>
          <w:lang w:val="en-GB"/>
        </w:rPr>
      </w:pPr>
      <w:r w:rsidRPr="003221C2">
        <w:rPr>
          <w:rFonts w:cs="Times New Roman"/>
          <w:i/>
          <w:color w:val="4F81BD" w:themeColor="accent1"/>
          <w:lang w:val="en-GB"/>
        </w:rPr>
        <w:t>(no more than 2 pages.</w:t>
      </w:r>
    </w:p>
    <w:p w:rsidR="00E2637A" w:rsidRPr="003221C2" w:rsidRDefault="00E2637A" w:rsidP="00E2637A">
      <w:pPr>
        <w:spacing w:after="0" w:line="240" w:lineRule="auto"/>
        <w:rPr>
          <w:rFonts w:cs="Times New Roman"/>
          <w:i/>
          <w:color w:val="4F81BD" w:themeColor="accent1"/>
          <w:lang w:val="en-GB"/>
        </w:rPr>
      </w:pPr>
    </w:p>
    <w:tbl>
      <w:tblPr>
        <w:tblStyle w:val="TableGrid"/>
        <w:tblW w:w="0" w:type="auto"/>
        <w:tblLook w:val="04A0" w:firstRow="1" w:lastRow="0" w:firstColumn="1" w:lastColumn="0" w:noHBand="0" w:noVBand="1"/>
      </w:tblPr>
      <w:tblGrid>
        <w:gridCol w:w="8630"/>
      </w:tblGrid>
      <w:tr w:rsidR="008B5270" w:rsidRPr="003221C2" w:rsidTr="008B5270">
        <w:tc>
          <w:tcPr>
            <w:tcW w:w="8630" w:type="dxa"/>
          </w:tcPr>
          <w:p w:rsidR="008B5270" w:rsidRPr="00DB23AD" w:rsidRDefault="008B5270" w:rsidP="006A7925">
            <w:pPr>
              <w:rPr>
                <w:rFonts w:cs="Times New Roman"/>
                <w:lang w:val="en-GB"/>
              </w:rPr>
            </w:pPr>
          </w:p>
        </w:tc>
      </w:tr>
    </w:tbl>
    <w:p w:rsidR="00C37595" w:rsidRPr="003221C2" w:rsidRDefault="00C37595" w:rsidP="00E2637A">
      <w:pPr>
        <w:spacing w:after="0" w:line="240" w:lineRule="auto"/>
        <w:rPr>
          <w:rFonts w:cs="Times New Roman"/>
          <w:b/>
          <w:lang w:val="en-GB"/>
        </w:rPr>
      </w:pPr>
    </w:p>
    <w:p w:rsidR="00C3044B" w:rsidRPr="003221C2" w:rsidRDefault="00A703C0" w:rsidP="00E2637A">
      <w:pPr>
        <w:spacing w:after="0" w:line="240" w:lineRule="auto"/>
        <w:rPr>
          <w:rFonts w:cs="Times New Roman"/>
          <w:b/>
          <w:lang w:val="en-GB"/>
        </w:rPr>
      </w:pPr>
      <w:r w:rsidRPr="003221C2">
        <w:rPr>
          <w:rFonts w:cs="Times New Roman"/>
          <w:b/>
          <w:lang w:val="en-GB"/>
        </w:rPr>
        <w:t>11. Expected Outcome</w:t>
      </w:r>
    </w:p>
    <w:p w:rsidR="00C73F99" w:rsidRPr="003221C2" w:rsidRDefault="00A703C0" w:rsidP="00E2637A">
      <w:pPr>
        <w:spacing w:after="0" w:line="240" w:lineRule="auto"/>
        <w:rPr>
          <w:rFonts w:cs="Times New Roman"/>
          <w:i/>
          <w:color w:val="4F81BD" w:themeColor="accent1"/>
          <w:lang w:val="en-GB"/>
        </w:rPr>
      </w:pPr>
      <w:r w:rsidRPr="003221C2">
        <w:rPr>
          <w:rFonts w:cs="Times New Roman"/>
          <w:i/>
          <w:color w:val="4F81BD" w:themeColor="accent1"/>
          <w:lang w:val="en-GB"/>
        </w:rPr>
        <w:t>Please describe an outcome that you expect to have by the end of the proj</w:t>
      </w:r>
      <w:r w:rsidR="00E2637A" w:rsidRPr="003221C2">
        <w:rPr>
          <w:rFonts w:cs="Times New Roman"/>
          <w:i/>
          <w:color w:val="4F81BD" w:themeColor="accent1"/>
          <w:lang w:val="en-GB"/>
        </w:rPr>
        <w:t>ect or beyond the project term</w:t>
      </w:r>
      <w:r w:rsidR="00C73F99" w:rsidRPr="003221C2">
        <w:rPr>
          <w:rFonts w:cs="Times New Roman"/>
          <w:i/>
          <w:color w:val="4F81BD" w:themeColor="accent1"/>
          <w:lang w:val="en-GB"/>
        </w:rPr>
        <w:t>.</w:t>
      </w:r>
    </w:p>
    <w:p w:rsidR="00C3044B" w:rsidRPr="003221C2" w:rsidRDefault="00A703C0" w:rsidP="00E2637A">
      <w:pPr>
        <w:spacing w:after="0" w:line="240" w:lineRule="auto"/>
        <w:rPr>
          <w:rFonts w:cs="Times New Roman"/>
          <w:i/>
          <w:color w:val="4F81BD" w:themeColor="accent1"/>
          <w:lang w:val="en-GB"/>
        </w:rPr>
      </w:pPr>
      <w:r w:rsidRPr="003221C2">
        <w:rPr>
          <w:rFonts w:cs="Times New Roman"/>
          <w:i/>
          <w:color w:val="4F81BD" w:themeColor="accent1"/>
          <w:lang w:val="en-GB"/>
        </w:rPr>
        <w:t>(no more than 0.5 page)</w:t>
      </w:r>
      <w:r w:rsidR="00E2637A" w:rsidRPr="003221C2">
        <w:rPr>
          <w:rFonts w:cs="Times New Roman"/>
          <w:i/>
          <w:color w:val="4F81BD" w:themeColor="accent1"/>
          <w:lang w:val="en-GB"/>
        </w:rPr>
        <w:t>.</w:t>
      </w:r>
    </w:p>
    <w:p w:rsidR="00E2637A" w:rsidRPr="003221C2" w:rsidRDefault="00E2637A" w:rsidP="00E2637A">
      <w:pPr>
        <w:spacing w:after="0" w:line="240" w:lineRule="auto"/>
        <w:rPr>
          <w:rFonts w:cs="Times New Roman"/>
          <w:color w:val="4F81BD" w:themeColor="accent1"/>
          <w:lang w:val="en-GB"/>
        </w:rPr>
      </w:pPr>
    </w:p>
    <w:tbl>
      <w:tblPr>
        <w:tblStyle w:val="TableGrid"/>
        <w:tblW w:w="0" w:type="auto"/>
        <w:tblLook w:val="04A0" w:firstRow="1" w:lastRow="0" w:firstColumn="1" w:lastColumn="0" w:noHBand="0" w:noVBand="1"/>
      </w:tblPr>
      <w:tblGrid>
        <w:gridCol w:w="8630"/>
      </w:tblGrid>
      <w:tr w:rsidR="008B5270" w:rsidRPr="003221C2" w:rsidTr="008B5270">
        <w:tc>
          <w:tcPr>
            <w:tcW w:w="8630" w:type="dxa"/>
          </w:tcPr>
          <w:p w:rsidR="008B5270" w:rsidRPr="00DB23AD" w:rsidRDefault="008B5270" w:rsidP="006A7925">
            <w:pPr>
              <w:rPr>
                <w:rFonts w:cs="Times New Roman"/>
                <w:lang w:val="en-GB"/>
              </w:rPr>
            </w:pPr>
          </w:p>
        </w:tc>
      </w:tr>
    </w:tbl>
    <w:p w:rsidR="00C37595" w:rsidRPr="003221C2" w:rsidRDefault="00C37595" w:rsidP="00E2637A">
      <w:pPr>
        <w:spacing w:after="0" w:line="240" w:lineRule="auto"/>
        <w:rPr>
          <w:rFonts w:cs="Times New Roman"/>
          <w:b/>
          <w:lang w:val="en-GB"/>
        </w:rPr>
      </w:pPr>
    </w:p>
    <w:p w:rsidR="00C3044B" w:rsidRPr="003221C2" w:rsidRDefault="00A703C0" w:rsidP="00E2637A">
      <w:pPr>
        <w:spacing w:after="0" w:line="240" w:lineRule="auto"/>
        <w:rPr>
          <w:rFonts w:cs="Times New Roman"/>
          <w:b/>
          <w:lang w:val="en-GB"/>
        </w:rPr>
      </w:pPr>
      <w:r w:rsidRPr="003221C2">
        <w:rPr>
          <w:rFonts w:cs="Times New Roman"/>
          <w:b/>
          <w:lang w:val="en-GB"/>
        </w:rPr>
        <w:t>12. Risks and Mitigation</w:t>
      </w:r>
    </w:p>
    <w:p w:rsidR="00C73F99" w:rsidRPr="005642D0" w:rsidRDefault="00A703C0" w:rsidP="00E2637A">
      <w:pPr>
        <w:spacing w:after="0" w:line="240" w:lineRule="auto"/>
        <w:rPr>
          <w:rFonts w:cs="Times New Roman"/>
          <w:i/>
          <w:color w:val="4F81BD" w:themeColor="accent1"/>
          <w:lang w:val="en-GB"/>
        </w:rPr>
      </w:pPr>
      <w:r w:rsidRPr="005642D0">
        <w:rPr>
          <w:rFonts w:cs="Times New Roman"/>
          <w:i/>
          <w:color w:val="4F81BD" w:themeColor="accent1"/>
          <w:lang w:val="en-GB"/>
        </w:rPr>
        <w:t>Please describe possible risks associated with the implementation of your project, and the risk mitigation strategy. Please outline measures you will take to ‘do no harm’ in particular in relation to safeguarding identified vul</w:t>
      </w:r>
      <w:r w:rsidR="00E2637A" w:rsidRPr="005642D0">
        <w:rPr>
          <w:rFonts w:cs="Times New Roman"/>
          <w:i/>
          <w:color w:val="4F81BD" w:themeColor="accent1"/>
          <w:lang w:val="en-GB"/>
        </w:rPr>
        <w:t>nerable individuals and groups</w:t>
      </w:r>
      <w:r w:rsidR="00C73F99" w:rsidRPr="005642D0">
        <w:rPr>
          <w:rFonts w:cs="Times New Roman"/>
          <w:i/>
          <w:color w:val="4F81BD" w:themeColor="accent1"/>
          <w:lang w:val="en-GB"/>
        </w:rPr>
        <w:t>.</w:t>
      </w:r>
    </w:p>
    <w:p w:rsidR="00C3044B" w:rsidRPr="005642D0" w:rsidRDefault="00A703C0" w:rsidP="00E2637A">
      <w:pPr>
        <w:spacing w:after="0" w:line="240" w:lineRule="auto"/>
        <w:rPr>
          <w:rFonts w:cs="Times New Roman"/>
          <w:i/>
          <w:color w:val="4F81BD" w:themeColor="accent1"/>
          <w:lang w:val="en-GB"/>
        </w:rPr>
      </w:pPr>
      <w:r w:rsidRPr="005642D0">
        <w:rPr>
          <w:rFonts w:cs="Times New Roman"/>
          <w:i/>
          <w:color w:val="4F81BD" w:themeColor="accent1"/>
          <w:lang w:val="en-GB"/>
        </w:rPr>
        <w:t>(no more than 0.5 page)</w:t>
      </w:r>
      <w:r w:rsidR="00E2637A" w:rsidRPr="005642D0">
        <w:rPr>
          <w:rFonts w:cs="Times New Roman"/>
          <w:i/>
          <w:color w:val="4F81BD" w:themeColor="accent1"/>
          <w:lang w:val="en-GB"/>
        </w:rPr>
        <w:t>.</w:t>
      </w:r>
    </w:p>
    <w:p w:rsidR="00E2637A" w:rsidRPr="003221C2" w:rsidRDefault="00E2637A" w:rsidP="00E2637A">
      <w:pPr>
        <w:spacing w:after="0" w:line="240" w:lineRule="auto"/>
        <w:rPr>
          <w:rFonts w:cs="Times New Roman"/>
          <w:color w:val="4F81BD" w:themeColor="accent1"/>
          <w:lang w:val="en-GB"/>
        </w:rPr>
      </w:pPr>
    </w:p>
    <w:tbl>
      <w:tblPr>
        <w:tblStyle w:val="TableGrid"/>
        <w:tblW w:w="0" w:type="auto"/>
        <w:tblLook w:val="04A0" w:firstRow="1" w:lastRow="0" w:firstColumn="1" w:lastColumn="0" w:noHBand="0" w:noVBand="1"/>
      </w:tblPr>
      <w:tblGrid>
        <w:gridCol w:w="8630"/>
      </w:tblGrid>
      <w:tr w:rsidR="00684CE4" w:rsidRPr="003221C2" w:rsidTr="00684CE4">
        <w:tc>
          <w:tcPr>
            <w:tcW w:w="8630" w:type="dxa"/>
          </w:tcPr>
          <w:p w:rsidR="00684CE4" w:rsidRPr="00DB23AD" w:rsidRDefault="00684CE4" w:rsidP="006A7925">
            <w:pPr>
              <w:rPr>
                <w:rFonts w:cs="Times New Roman"/>
                <w:lang w:val="en-GB"/>
              </w:rPr>
            </w:pPr>
          </w:p>
        </w:tc>
      </w:tr>
    </w:tbl>
    <w:p w:rsidR="00C37595" w:rsidRPr="003221C2" w:rsidRDefault="00C37595" w:rsidP="00B91631">
      <w:pPr>
        <w:spacing w:after="0" w:line="240" w:lineRule="auto"/>
        <w:rPr>
          <w:rFonts w:cs="Times New Roman"/>
          <w:b/>
          <w:lang w:val="en-GB"/>
        </w:rPr>
      </w:pPr>
    </w:p>
    <w:p w:rsidR="00C3044B" w:rsidRPr="003221C2" w:rsidRDefault="00A703C0" w:rsidP="00B91631">
      <w:pPr>
        <w:spacing w:after="0" w:line="240" w:lineRule="auto"/>
        <w:rPr>
          <w:rFonts w:cs="Times New Roman"/>
          <w:b/>
          <w:lang w:val="en-GB"/>
        </w:rPr>
      </w:pPr>
      <w:r w:rsidRPr="003221C2">
        <w:rPr>
          <w:rFonts w:cs="Times New Roman"/>
          <w:b/>
          <w:lang w:val="en-GB"/>
        </w:rPr>
        <w:t>13. Sustainability</w:t>
      </w:r>
    </w:p>
    <w:p w:rsidR="00C3044B" w:rsidRPr="005642D0" w:rsidRDefault="00A703C0" w:rsidP="00B91631">
      <w:pPr>
        <w:spacing w:after="0" w:line="240" w:lineRule="auto"/>
        <w:rPr>
          <w:rFonts w:cs="Times New Roman"/>
          <w:i/>
          <w:color w:val="4F81BD" w:themeColor="accent1"/>
          <w:lang w:val="en-GB"/>
        </w:rPr>
      </w:pPr>
      <w:r w:rsidRPr="005642D0">
        <w:rPr>
          <w:rFonts w:cs="Times New Roman"/>
          <w:i/>
          <w:color w:val="4F81BD" w:themeColor="accent1"/>
          <w:lang w:val="en-GB"/>
        </w:rPr>
        <w:t>Please indicate if you expect any component of your project to continue beyond the duration of this funding.</w:t>
      </w:r>
      <w:r w:rsidRPr="005642D0">
        <w:rPr>
          <w:rFonts w:cs="Times New Roman"/>
          <w:i/>
          <w:color w:val="4F81BD" w:themeColor="accent1"/>
          <w:lang w:val="en-GB"/>
        </w:rPr>
        <w:br/>
        <w:t>(no more than 1 page)</w:t>
      </w:r>
    </w:p>
    <w:p w:rsidR="00B91631" w:rsidRPr="003221C2" w:rsidRDefault="00B91631" w:rsidP="00B91631">
      <w:pPr>
        <w:spacing w:after="0" w:line="240" w:lineRule="auto"/>
        <w:rPr>
          <w:rFonts w:cs="Times New Roman"/>
          <w:color w:val="4F81BD" w:themeColor="accent1"/>
          <w:lang w:val="en-GB"/>
        </w:rPr>
      </w:pPr>
    </w:p>
    <w:tbl>
      <w:tblPr>
        <w:tblStyle w:val="TableGrid"/>
        <w:tblW w:w="0" w:type="auto"/>
        <w:tblLook w:val="04A0" w:firstRow="1" w:lastRow="0" w:firstColumn="1" w:lastColumn="0" w:noHBand="0" w:noVBand="1"/>
      </w:tblPr>
      <w:tblGrid>
        <w:gridCol w:w="8630"/>
      </w:tblGrid>
      <w:tr w:rsidR="00684CE4" w:rsidRPr="003221C2" w:rsidTr="00684CE4">
        <w:tc>
          <w:tcPr>
            <w:tcW w:w="8630" w:type="dxa"/>
          </w:tcPr>
          <w:p w:rsidR="00684CE4" w:rsidRPr="00DB23AD" w:rsidRDefault="00684CE4" w:rsidP="006A7925">
            <w:pPr>
              <w:rPr>
                <w:rFonts w:cs="Times New Roman"/>
                <w:lang w:val="en-GB"/>
              </w:rPr>
            </w:pPr>
          </w:p>
        </w:tc>
      </w:tr>
    </w:tbl>
    <w:p w:rsidR="007C5BDD" w:rsidRDefault="007C5BDD" w:rsidP="00B91631">
      <w:pPr>
        <w:spacing w:after="0" w:line="240" w:lineRule="auto"/>
        <w:rPr>
          <w:rFonts w:cs="Times New Roman"/>
          <w:b/>
          <w:lang w:val="en-GB"/>
        </w:rPr>
      </w:pPr>
    </w:p>
    <w:p w:rsidR="00B91631" w:rsidRPr="003221C2" w:rsidRDefault="00A703C0" w:rsidP="00B91631">
      <w:pPr>
        <w:spacing w:after="0" w:line="240" w:lineRule="auto"/>
        <w:rPr>
          <w:rFonts w:cs="Times New Roman"/>
          <w:b/>
          <w:lang w:val="en-GB"/>
        </w:rPr>
      </w:pPr>
      <w:r w:rsidRPr="003221C2">
        <w:rPr>
          <w:rFonts w:cs="Times New Roman"/>
          <w:b/>
          <w:lang w:val="en-GB"/>
        </w:rPr>
        <w:t>14. Complementarity</w:t>
      </w:r>
    </w:p>
    <w:p w:rsidR="00C3044B" w:rsidRPr="005642D0" w:rsidRDefault="00A703C0" w:rsidP="00B91631">
      <w:pPr>
        <w:spacing w:after="0" w:line="240" w:lineRule="auto"/>
        <w:rPr>
          <w:rFonts w:cs="Times New Roman"/>
          <w:i/>
          <w:color w:val="4F81BD" w:themeColor="accent1"/>
          <w:lang w:val="en-GB"/>
        </w:rPr>
      </w:pPr>
      <w:r w:rsidRPr="005642D0">
        <w:rPr>
          <w:rFonts w:cs="Times New Roman"/>
          <w:i/>
          <w:color w:val="4F81BD" w:themeColor="accent1"/>
          <w:lang w:val="en-GB"/>
        </w:rPr>
        <w:t>Please briefly describe how your project complements and is different from existing initiatives.</w:t>
      </w:r>
      <w:r w:rsidRPr="005642D0">
        <w:rPr>
          <w:rFonts w:cs="Times New Roman"/>
          <w:i/>
          <w:color w:val="4F81BD" w:themeColor="accent1"/>
          <w:lang w:val="en-GB"/>
        </w:rPr>
        <w:br/>
        <w:t>(no more than 1 page)</w:t>
      </w:r>
    </w:p>
    <w:p w:rsidR="00B91631" w:rsidRPr="003221C2" w:rsidRDefault="00B91631" w:rsidP="00B91631">
      <w:pPr>
        <w:spacing w:after="0" w:line="240" w:lineRule="auto"/>
        <w:rPr>
          <w:rFonts w:cs="Times New Roman"/>
          <w:color w:val="4F81BD" w:themeColor="accent1"/>
          <w:lang w:val="en-GB"/>
        </w:rPr>
      </w:pPr>
    </w:p>
    <w:tbl>
      <w:tblPr>
        <w:tblStyle w:val="TableGrid"/>
        <w:tblW w:w="0" w:type="auto"/>
        <w:tblLook w:val="04A0" w:firstRow="1" w:lastRow="0" w:firstColumn="1" w:lastColumn="0" w:noHBand="0" w:noVBand="1"/>
      </w:tblPr>
      <w:tblGrid>
        <w:gridCol w:w="8630"/>
      </w:tblGrid>
      <w:tr w:rsidR="001807E8" w:rsidRPr="003221C2" w:rsidTr="001807E8">
        <w:tc>
          <w:tcPr>
            <w:tcW w:w="8630" w:type="dxa"/>
          </w:tcPr>
          <w:p w:rsidR="001807E8" w:rsidRPr="00DB23AD" w:rsidRDefault="001807E8" w:rsidP="006A7925">
            <w:pPr>
              <w:rPr>
                <w:rFonts w:cs="Times New Roman"/>
                <w:lang w:val="en-GB"/>
              </w:rPr>
            </w:pPr>
          </w:p>
        </w:tc>
      </w:tr>
    </w:tbl>
    <w:p w:rsidR="00C515D5" w:rsidRPr="003221C2" w:rsidRDefault="00C515D5" w:rsidP="00B91631">
      <w:pPr>
        <w:spacing w:after="0" w:line="240" w:lineRule="auto"/>
        <w:rPr>
          <w:rFonts w:cs="Times New Roman"/>
          <w:b/>
          <w:lang w:val="en-GB"/>
        </w:rPr>
      </w:pPr>
    </w:p>
    <w:p w:rsidR="00C3044B" w:rsidRPr="003221C2" w:rsidRDefault="00A703C0" w:rsidP="00B91631">
      <w:pPr>
        <w:spacing w:after="0" w:line="240" w:lineRule="auto"/>
        <w:rPr>
          <w:rFonts w:cs="Times New Roman"/>
          <w:b/>
          <w:lang w:val="en-GB"/>
        </w:rPr>
      </w:pPr>
      <w:r w:rsidRPr="003221C2">
        <w:rPr>
          <w:rFonts w:cs="Times New Roman"/>
          <w:b/>
          <w:lang w:val="en-GB"/>
        </w:rPr>
        <w:t>15. Capacity to Implement the Proposed Project</w:t>
      </w:r>
    </w:p>
    <w:p w:rsidR="00C3044B" w:rsidRPr="005642D0" w:rsidRDefault="00A703C0" w:rsidP="00B91631">
      <w:pPr>
        <w:spacing w:after="0" w:line="240" w:lineRule="auto"/>
        <w:rPr>
          <w:rFonts w:cs="Times New Roman"/>
          <w:i/>
          <w:color w:val="4F81BD" w:themeColor="accent1"/>
          <w:lang w:val="en-GB"/>
        </w:rPr>
      </w:pPr>
      <w:r w:rsidRPr="005642D0">
        <w:rPr>
          <w:rFonts w:cs="Times New Roman"/>
          <w:i/>
          <w:color w:val="4F81BD" w:themeColor="accent1"/>
          <w:lang w:val="en-GB"/>
        </w:rPr>
        <w:t>Please explain how your project correlates with the experience of your organization or your own experience.</w:t>
      </w:r>
      <w:r w:rsidRPr="005642D0">
        <w:rPr>
          <w:rFonts w:cs="Times New Roman"/>
          <w:i/>
          <w:color w:val="4F81BD" w:themeColor="accent1"/>
          <w:lang w:val="en-GB"/>
        </w:rPr>
        <w:br/>
        <w:t>(no more than 1 page)</w:t>
      </w:r>
    </w:p>
    <w:p w:rsidR="0020542B" w:rsidRPr="003221C2" w:rsidRDefault="0020542B" w:rsidP="00B91631">
      <w:pPr>
        <w:spacing w:after="0" w:line="240" w:lineRule="auto"/>
        <w:rPr>
          <w:rFonts w:cs="Times New Roman"/>
          <w:color w:val="4F81BD" w:themeColor="accent1"/>
          <w:lang w:val="en-GB"/>
        </w:rPr>
      </w:pPr>
    </w:p>
    <w:tbl>
      <w:tblPr>
        <w:tblStyle w:val="TableGrid"/>
        <w:tblW w:w="0" w:type="auto"/>
        <w:tblLook w:val="04A0" w:firstRow="1" w:lastRow="0" w:firstColumn="1" w:lastColumn="0" w:noHBand="0" w:noVBand="1"/>
      </w:tblPr>
      <w:tblGrid>
        <w:gridCol w:w="8630"/>
      </w:tblGrid>
      <w:tr w:rsidR="001807E8" w:rsidRPr="003221C2" w:rsidTr="001807E8">
        <w:tc>
          <w:tcPr>
            <w:tcW w:w="8630" w:type="dxa"/>
          </w:tcPr>
          <w:p w:rsidR="001807E8" w:rsidRPr="00DB23AD" w:rsidRDefault="001807E8" w:rsidP="006A7925">
            <w:pPr>
              <w:rPr>
                <w:rFonts w:cs="Times New Roman"/>
                <w:lang w:val="en-GB"/>
              </w:rPr>
            </w:pPr>
          </w:p>
        </w:tc>
      </w:tr>
    </w:tbl>
    <w:p w:rsidR="00C515D5" w:rsidRPr="003221C2" w:rsidRDefault="00C515D5" w:rsidP="0020542B">
      <w:pPr>
        <w:spacing w:after="0" w:line="240" w:lineRule="auto"/>
        <w:rPr>
          <w:rFonts w:cs="Times New Roman"/>
          <w:color w:val="4F81BD" w:themeColor="accent1"/>
          <w:lang w:val="en-GB"/>
        </w:rPr>
      </w:pPr>
    </w:p>
    <w:p w:rsidR="00C3044B" w:rsidRPr="003221C2" w:rsidRDefault="00A703C0" w:rsidP="0020542B">
      <w:pPr>
        <w:spacing w:after="0" w:line="240" w:lineRule="auto"/>
        <w:rPr>
          <w:rFonts w:cs="Times New Roman"/>
          <w:b/>
          <w:lang w:val="en-GB"/>
        </w:rPr>
      </w:pPr>
      <w:r w:rsidRPr="003221C2">
        <w:rPr>
          <w:rFonts w:cs="Times New Roman"/>
          <w:b/>
          <w:lang w:val="en-GB"/>
        </w:rPr>
        <w:t>16. Amount Requested (in EUR)</w:t>
      </w:r>
    </w:p>
    <w:p w:rsidR="00B91631" w:rsidRPr="005642D0" w:rsidRDefault="00A703C0" w:rsidP="0020542B">
      <w:pPr>
        <w:spacing w:after="0" w:line="240" w:lineRule="auto"/>
        <w:rPr>
          <w:rFonts w:cs="Times New Roman"/>
          <w:i/>
          <w:lang w:val="en-GB"/>
        </w:rPr>
      </w:pPr>
      <w:r w:rsidRPr="005642D0">
        <w:rPr>
          <w:rFonts w:cs="Times New Roman"/>
          <w:i/>
          <w:color w:val="4F81BD" w:themeColor="accent1"/>
          <w:lang w:val="en-GB"/>
        </w:rPr>
        <w:t>Please indicate the overall requested amount in EUR</w:t>
      </w:r>
      <w:r w:rsidRPr="005642D0">
        <w:rPr>
          <w:rFonts w:cs="Times New Roman"/>
          <w:i/>
          <w:lang w:val="en-GB"/>
        </w:rPr>
        <w:br/>
      </w:r>
    </w:p>
    <w:tbl>
      <w:tblPr>
        <w:tblStyle w:val="TableGrid"/>
        <w:tblW w:w="0" w:type="auto"/>
        <w:tblLook w:val="04A0" w:firstRow="1" w:lastRow="0" w:firstColumn="1" w:lastColumn="0" w:noHBand="0" w:noVBand="1"/>
      </w:tblPr>
      <w:tblGrid>
        <w:gridCol w:w="8630"/>
      </w:tblGrid>
      <w:tr w:rsidR="00B91631" w:rsidRPr="003221C2" w:rsidTr="00B91631">
        <w:tc>
          <w:tcPr>
            <w:tcW w:w="8630" w:type="dxa"/>
          </w:tcPr>
          <w:p w:rsidR="00B91631" w:rsidRPr="00DB23AD" w:rsidRDefault="00B91631" w:rsidP="006A7925">
            <w:pPr>
              <w:rPr>
                <w:rFonts w:cs="Times New Roman"/>
                <w:lang w:val="en-GB"/>
              </w:rPr>
            </w:pPr>
            <w:r w:rsidRPr="003221C2">
              <w:rPr>
                <w:rFonts w:cs="Times New Roman"/>
                <w:lang w:val="en-GB"/>
              </w:rPr>
              <w:t>Requested amount: EUR</w:t>
            </w:r>
            <w:r w:rsidR="00DB23AD">
              <w:rPr>
                <w:rFonts w:cs="Times New Roman"/>
                <w:lang w:val="en-GB"/>
              </w:rPr>
              <w:t xml:space="preserve"> </w:t>
            </w:r>
            <w:r w:rsidRPr="003221C2">
              <w:rPr>
                <w:rFonts w:cs="Times New Roman"/>
                <w:lang w:val="en-GB"/>
              </w:rPr>
              <w:br/>
            </w:r>
            <w:r w:rsidRPr="003221C2">
              <w:rPr>
                <w:rFonts w:cs="Times New Roman"/>
                <w:lang w:val="en-GB"/>
              </w:rPr>
              <w:br/>
              <w:t>Expense distribution among all engaged actors (if at all):</w:t>
            </w:r>
            <w:r w:rsidR="00DB23AD">
              <w:rPr>
                <w:rFonts w:cs="Times New Roman"/>
                <w:lang w:val="en-GB"/>
              </w:rPr>
              <w:t xml:space="preserve"> </w:t>
            </w:r>
          </w:p>
        </w:tc>
      </w:tr>
    </w:tbl>
    <w:p w:rsidR="00C3044B" w:rsidRPr="003221C2" w:rsidRDefault="00A703C0" w:rsidP="00F33574">
      <w:pPr>
        <w:spacing w:after="0" w:line="240" w:lineRule="auto"/>
        <w:rPr>
          <w:rFonts w:cs="Times New Roman"/>
          <w:b/>
          <w:lang w:val="en-GB"/>
        </w:rPr>
      </w:pPr>
      <w:r w:rsidRPr="003221C2">
        <w:rPr>
          <w:rFonts w:cs="Times New Roman"/>
          <w:lang w:val="en-GB"/>
        </w:rPr>
        <w:br/>
      </w:r>
      <w:r w:rsidRPr="003221C2">
        <w:rPr>
          <w:rFonts w:cs="Times New Roman"/>
          <w:b/>
          <w:lang w:val="en-GB"/>
        </w:rPr>
        <w:t>17. Project duration in months</w:t>
      </w:r>
    </w:p>
    <w:p w:rsidR="00F33574" w:rsidRDefault="00F33574" w:rsidP="00F33574">
      <w:pPr>
        <w:spacing w:after="0" w:line="240" w:lineRule="auto"/>
        <w:rPr>
          <w:rFonts w:cs="Times New Roman"/>
          <w:lang w:val="en-GB"/>
        </w:rPr>
      </w:pPr>
    </w:p>
    <w:p w:rsidR="00E769F9" w:rsidRPr="003221C2" w:rsidRDefault="00A703C0" w:rsidP="00F33574">
      <w:pPr>
        <w:spacing w:after="0" w:line="240" w:lineRule="auto"/>
        <w:rPr>
          <w:rFonts w:cs="Times New Roman"/>
          <w:lang w:val="en-GB"/>
        </w:rPr>
      </w:pPr>
      <w:r w:rsidRPr="003221C2">
        <w:rPr>
          <w:rFonts w:cs="Times New Roman"/>
          <w:lang w:val="en-GB"/>
        </w:rPr>
        <w:t>Project duration: months</w:t>
      </w:r>
      <w:r w:rsidRPr="003221C2">
        <w:rPr>
          <w:rFonts w:cs="Times New Roman"/>
          <w:lang w:val="en-GB"/>
        </w:rPr>
        <w:br/>
        <w:t>Approximate start date: month/year</w:t>
      </w:r>
      <w:r w:rsidRPr="003221C2">
        <w:rPr>
          <w:rFonts w:cs="Times New Roman"/>
          <w:lang w:val="en-GB"/>
        </w:rPr>
        <w:br/>
        <w:t>Approximate end date: month/year</w:t>
      </w:r>
    </w:p>
    <w:p w:rsidR="00F33574" w:rsidRDefault="00F33574" w:rsidP="00F33574">
      <w:pPr>
        <w:spacing w:after="0" w:line="240" w:lineRule="auto"/>
        <w:rPr>
          <w:rFonts w:cs="Times New Roman"/>
          <w:b/>
          <w:lang w:val="en-GB"/>
        </w:rPr>
      </w:pPr>
    </w:p>
    <w:p w:rsidR="00C3044B" w:rsidRPr="003221C2" w:rsidRDefault="00A703C0" w:rsidP="00F33574">
      <w:pPr>
        <w:spacing w:after="0" w:line="240" w:lineRule="auto"/>
        <w:rPr>
          <w:rFonts w:cs="Times New Roman"/>
          <w:b/>
          <w:lang w:val="en-GB"/>
        </w:rPr>
      </w:pPr>
      <w:r w:rsidRPr="003221C2">
        <w:rPr>
          <w:rFonts w:cs="Times New Roman"/>
          <w:b/>
          <w:lang w:val="en-GB"/>
        </w:rPr>
        <w:t>18. Required documents</w:t>
      </w:r>
    </w:p>
    <w:p w:rsidR="001D2705" w:rsidRPr="001D2705" w:rsidRDefault="001D2705" w:rsidP="00F72B28">
      <w:pPr>
        <w:pBdr>
          <w:top w:val="nil"/>
          <w:left w:val="nil"/>
          <w:bottom w:val="nil"/>
          <w:right w:val="nil"/>
          <w:between w:val="nil"/>
        </w:pBdr>
        <w:tabs>
          <w:tab w:val="center" w:pos="4680"/>
          <w:tab w:val="right" w:pos="9360"/>
          <w:tab w:val="left" w:pos="720"/>
        </w:tabs>
        <w:spacing w:after="0" w:line="240" w:lineRule="auto"/>
        <w:ind w:left="720"/>
        <w:rPr>
          <w:rFonts w:eastAsia="Times New Roman" w:cs="Times New Roman"/>
          <w:color w:val="000000"/>
        </w:rPr>
      </w:pPr>
    </w:p>
    <w:p w:rsidR="001D2705" w:rsidRDefault="001D2705" w:rsidP="00F72B28">
      <w:pPr>
        <w:numPr>
          <w:ilvl w:val="0"/>
          <w:numId w:val="13"/>
        </w:numPr>
        <w:pBdr>
          <w:top w:val="nil"/>
          <w:left w:val="nil"/>
          <w:bottom w:val="nil"/>
          <w:right w:val="nil"/>
          <w:between w:val="nil"/>
        </w:pBdr>
        <w:tabs>
          <w:tab w:val="center" w:pos="4680"/>
          <w:tab w:val="right" w:pos="9360"/>
          <w:tab w:val="left" w:pos="720"/>
        </w:tabs>
        <w:spacing w:after="0" w:line="240" w:lineRule="auto"/>
        <w:rPr>
          <w:rFonts w:eastAsia="Times New Roman" w:cs="Times New Roman"/>
          <w:color w:val="000000"/>
        </w:rPr>
      </w:pPr>
      <w:r>
        <w:rPr>
          <w:rFonts w:eastAsia="Times New Roman" w:cs="Times New Roman"/>
          <w:color w:val="000000"/>
          <w:szCs w:val="24"/>
        </w:rPr>
        <w:t>Project budget and budget narrative in accordance with the form in</w:t>
      </w:r>
      <w:r>
        <w:rPr>
          <w:rFonts w:eastAsia="Times New Roman" w:cs="Times New Roman"/>
          <w:i/>
          <w:iCs/>
          <w:color w:val="000000"/>
          <w:szCs w:val="24"/>
        </w:rPr>
        <w:t xml:space="preserve"> Annex 2: Budget</w:t>
      </w:r>
    </w:p>
    <w:p w:rsidR="001D2705" w:rsidRDefault="001D2705" w:rsidP="00F72B28">
      <w:pPr>
        <w:numPr>
          <w:ilvl w:val="0"/>
          <w:numId w:val="13"/>
        </w:numPr>
        <w:pBdr>
          <w:top w:val="nil"/>
          <w:left w:val="nil"/>
          <w:bottom w:val="nil"/>
          <w:right w:val="nil"/>
          <w:between w:val="nil"/>
        </w:pBdr>
        <w:tabs>
          <w:tab w:val="center" w:pos="4680"/>
          <w:tab w:val="right" w:pos="9360"/>
          <w:tab w:val="left" w:pos="720"/>
        </w:tabs>
        <w:spacing w:after="0" w:line="240" w:lineRule="auto"/>
        <w:rPr>
          <w:rFonts w:eastAsia="Times New Roman" w:cs="Times New Roman"/>
          <w:color w:val="000000"/>
        </w:rPr>
      </w:pPr>
      <w:r>
        <w:rPr>
          <w:rFonts w:eastAsia="Times New Roman" w:cs="Times New Roman"/>
          <w:color w:val="000000"/>
          <w:szCs w:val="24"/>
        </w:rPr>
        <w:t xml:space="preserve">Curriculum vitae (CVs) of the project </w:t>
      </w:r>
      <w:r>
        <w:rPr>
          <w:rFonts w:eastAsia="Times New Roman" w:cs="Times New Roman"/>
          <w:color w:val="000000"/>
        </w:rPr>
        <w:t>key team members</w:t>
      </w:r>
      <w:r>
        <w:rPr>
          <w:rFonts w:eastAsia="Times New Roman" w:cs="Times New Roman"/>
          <w:color w:val="000000"/>
          <w:szCs w:val="24"/>
        </w:rPr>
        <w:t>.</w:t>
      </w:r>
    </w:p>
    <w:p w:rsidR="001D2705" w:rsidRDefault="001D2705" w:rsidP="00F72B28">
      <w:pPr>
        <w:numPr>
          <w:ilvl w:val="0"/>
          <w:numId w:val="13"/>
        </w:numPr>
        <w:pBdr>
          <w:top w:val="nil"/>
          <w:left w:val="nil"/>
          <w:bottom w:val="nil"/>
          <w:right w:val="nil"/>
          <w:between w:val="nil"/>
        </w:pBdr>
        <w:tabs>
          <w:tab w:val="center" w:pos="4680"/>
          <w:tab w:val="right" w:pos="9360"/>
          <w:tab w:val="left" w:pos="720"/>
        </w:tabs>
        <w:spacing w:after="0" w:line="240" w:lineRule="auto"/>
        <w:rPr>
          <w:rFonts w:eastAsia="Times New Roman" w:cs="Times New Roman"/>
          <w:color w:val="000000"/>
        </w:rPr>
      </w:pPr>
      <w:r>
        <w:rPr>
          <w:rFonts w:eastAsia="Times New Roman" w:cs="Times New Roman"/>
          <w:color w:val="000000"/>
        </w:rPr>
        <w:t>Registration certificate</w:t>
      </w:r>
    </w:p>
    <w:p w:rsidR="001D2705" w:rsidRDefault="001D2705" w:rsidP="00F72B28">
      <w:pPr>
        <w:numPr>
          <w:ilvl w:val="0"/>
          <w:numId w:val="13"/>
        </w:numPr>
        <w:pBdr>
          <w:top w:val="nil"/>
          <w:left w:val="nil"/>
          <w:bottom w:val="nil"/>
          <w:right w:val="nil"/>
          <w:between w:val="nil"/>
        </w:pBdr>
        <w:tabs>
          <w:tab w:val="center" w:pos="4680"/>
          <w:tab w:val="right" w:pos="9360"/>
          <w:tab w:val="left" w:pos="720"/>
        </w:tabs>
        <w:spacing w:after="0" w:line="240" w:lineRule="auto"/>
        <w:rPr>
          <w:rFonts w:eastAsia="Times New Roman" w:cs="Times New Roman"/>
          <w:color w:val="000000"/>
        </w:rPr>
      </w:pPr>
      <w:r>
        <w:rPr>
          <w:rFonts w:eastAsia="Times New Roman" w:cs="Times New Roman"/>
          <w:color w:val="000000"/>
        </w:rPr>
        <w:t>Charter</w:t>
      </w:r>
    </w:p>
    <w:p w:rsidR="001D2705" w:rsidRPr="00F72B28" w:rsidRDefault="001D2705" w:rsidP="00F72B28">
      <w:pPr>
        <w:numPr>
          <w:ilvl w:val="0"/>
          <w:numId w:val="13"/>
        </w:numPr>
        <w:pBdr>
          <w:top w:val="nil"/>
          <w:left w:val="nil"/>
          <w:bottom w:val="nil"/>
          <w:right w:val="nil"/>
          <w:between w:val="nil"/>
        </w:pBdr>
        <w:tabs>
          <w:tab w:val="center" w:pos="4680"/>
          <w:tab w:val="right" w:pos="9360"/>
          <w:tab w:val="left" w:pos="720"/>
        </w:tabs>
        <w:spacing w:after="0" w:line="240" w:lineRule="auto"/>
        <w:rPr>
          <w:rFonts w:eastAsia="Times New Roman" w:cs="Times New Roman"/>
          <w:color w:val="000000"/>
        </w:rPr>
      </w:pPr>
      <w:r>
        <w:rPr>
          <w:rFonts w:eastAsia="Times New Roman" w:cs="Times New Roman"/>
          <w:color w:val="000000"/>
          <w:szCs w:val="24"/>
        </w:rPr>
        <w:t>[optional] Additional documents or materials that are directly related to or justify any action or previous experience mentioned in the project.</w:t>
      </w:r>
    </w:p>
    <w:p w:rsidR="00F72B28" w:rsidRDefault="00F72B28" w:rsidP="00F72B28">
      <w:pPr>
        <w:pBdr>
          <w:top w:val="nil"/>
          <w:left w:val="nil"/>
          <w:bottom w:val="nil"/>
          <w:right w:val="nil"/>
          <w:between w:val="nil"/>
        </w:pBdr>
        <w:tabs>
          <w:tab w:val="center" w:pos="4680"/>
          <w:tab w:val="right" w:pos="9360"/>
          <w:tab w:val="left" w:pos="720"/>
        </w:tabs>
        <w:spacing w:after="0" w:line="240" w:lineRule="auto"/>
        <w:rPr>
          <w:rFonts w:eastAsia="Times New Roman" w:cs="Times New Roman"/>
          <w:color w:val="000000"/>
        </w:rPr>
      </w:pPr>
    </w:p>
    <w:p w:rsidR="00F72B28" w:rsidRDefault="001310A7" w:rsidP="00F72B28">
      <w:pPr>
        <w:spacing w:after="0" w:line="240" w:lineRule="auto"/>
        <w:rPr>
          <w:rFonts w:eastAsia="Times New Roman" w:cs="Times New Roman"/>
        </w:rPr>
      </w:pPr>
      <w:sdt>
        <w:sdtPr>
          <w:tag w:val="goog_rdk_7"/>
          <w:id w:val="256488007"/>
        </w:sdtPr>
        <w:sdtEndPr/>
        <w:sdtContent/>
      </w:sdt>
      <w:r w:rsidR="00F72B28">
        <w:rPr>
          <w:rFonts w:eastAsia="Times New Roman" w:cs="Times New Roman"/>
        </w:rPr>
        <w:t>Applicants who successfully pass the evaluation process, and are considered for an award, will be required to submit additional documents:</w:t>
      </w:r>
    </w:p>
    <w:p w:rsidR="00F72B28" w:rsidRDefault="00F72B28" w:rsidP="00F72B28">
      <w:pPr>
        <w:spacing w:after="0" w:line="240" w:lineRule="auto"/>
        <w:rPr>
          <w:rFonts w:eastAsia="Times New Roman" w:cs="Times New Roman"/>
        </w:rPr>
      </w:pPr>
    </w:p>
    <w:p w:rsidR="00F72B28" w:rsidRDefault="00F72B28" w:rsidP="00F72B28">
      <w:pPr>
        <w:numPr>
          <w:ilvl w:val="0"/>
          <w:numId w:val="14"/>
        </w:numPr>
        <w:spacing w:after="0" w:line="240" w:lineRule="auto"/>
        <w:rPr>
          <w:rFonts w:eastAsia="Times New Roman" w:cs="Times New Roman"/>
        </w:rPr>
      </w:pPr>
      <w:r>
        <w:rPr>
          <w:rFonts w:eastAsia="Times New Roman" w:cs="Times New Roman"/>
        </w:rPr>
        <w:t>A reference from the relevant territorial inspectorate that the organization has no tax liabilities.</w:t>
      </w:r>
    </w:p>
    <w:p w:rsidR="00F72B28" w:rsidRDefault="00F72B28" w:rsidP="00F72B28">
      <w:pPr>
        <w:numPr>
          <w:ilvl w:val="0"/>
          <w:numId w:val="14"/>
        </w:numPr>
        <w:spacing w:after="0" w:line="240" w:lineRule="auto"/>
        <w:rPr>
          <w:rFonts w:eastAsia="Times New Roman" w:cs="Times New Roman"/>
        </w:rPr>
      </w:pPr>
      <w:r>
        <w:rPr>
          <w:rFonts w:eastAsia="Times New Roman" w:cs="Times New Roman"/>
        </w:rPr>
        <w:t>A completed Grants Management Questionnaire, which will be provided by EPF.</w:t>
      </w:r>
    </w:p>
    <w:p w:rsidR="00F72B28" w:rsidRDefault="00F72B28" w:rsidP="00F72B28">
      <w:pPr>
        <w:numPr>
          <w:ilvl w:val="0"/>
          <w:numId w:val="14"/>
        </w:numPr>
        <w:spacing w:after="0" w:line="240" w:lineRule="auto"/>
        <w:rPr>
          <w:rFonts w:eastAsia="Times New Roman" w:cs="Times New Roman"/>
        </w:rPr>
      </w:pPr>
      <w:r>
        <w:rPr>
          <w:rFonts w:eastAsia="Times New Roman" w:cs="Times New Roman"/>
        </w:rPr>
        <w:t>A reference from the bank regarding their bank accounts (AMD and EUR in Armenia; TRY and EUR in Turkey).</w:t>
      </w:r>
    </w:p>
    <w:p w:rsidR="00F72B28" w:rsidRPr="00F72B28" w:rsidRDefault="00F72B28" w:rsidP="00F72B28">
      <w:pPr>
        <w:spacing w:after="0" w:line="240" w:lineRule="auto"/>
        <w:rPr>
          <w:bCs/>
        </w:rPr>
      </w:pPr>
    </w:p>
    <w:p w:rsidR="00C3044B" w:rsidRPr="003221C2" w:rsidRDefault="00A703C0" w:rsidP="006A7925">
      <w:pPr>
        <w:rPr>
          <w:rFonts w:cs="Times New Roman"/>
          <w:lang w:val="en-GB"/>
        </w:rPr>
      </w:pPr>
      <w:r w:rsidRPr="003221C2">
        <w:rPr>
          <w:rFonts w:cs="Times New Roman"/>
          <w:lang w:val="en-GB"/>
        </w:rPr>
        <w:t>DATE OF SUBMISSION:</w:t>
      </w:r>
    </w:p>
    <w:p w:rsidR="00C3044B" w:rsidRPr="003221C2" w:rsidRDefault="00A703C0" w:rsidP="006A7925">
      <w:pPr>
        <w:rPr>
          <w:rFonts w:cs="Times New Roman"/>
          <w:lang w:val="en-GB"/>
        </w:rPr>
      </w:pPr>
      <w:r w:rsidRPr="003221C2">
        <w:rPr>
          <w:rFonts w:cs="Times New Roman"/>
          <w:lang w:val="en-GB"/>
        </w:rPr>
        <w:br/>
        <w:t>SIGNATURE:</w:t>
      </w:r>
    </w:p>
    <w:p w:rsidR="00C3044B" w:rsidRDefault="00A703C0" w:rsidP="006A7925">
      <w:pPr>
        <w:rPr>
          <w:rFonts w:cs="Times New Roman"/>
          <w:lang w:val="en-GB"/>
        </w:rPr>
      </w:pPr>
      <w:r w:rsidRPr="003221C2">
        <w:rPr>
          <w:rFonts w:cs="Times New Roman"/>
          <w:lang w:val="en-GB"/>
        </w:rPr>
        <w:br/>
        <w:t>SEAL OF ORGANIZATION (if applicable):</w:t>
      </w:r>
    </w:p>
    <w:p w:rsidR="0052475E" w:rsidRDefault="0052475E" w:rsidP="006A7925">
      <w:pPr>
        <w:rPr>
          <w:rFonts w:cs="Times New Roman"/>
          <w:lang w:val="en-GB"/>
        </w:rPr>
      </w:pPr>
    </w:p>
    <w:p w:rsidR="006E232C" w:rsidRDefault="0052475E" w:rsidP="00CD397A">
      <w:pPr>
        <w:shd w:val="clear" w:color="auto" w:fill="FFFFFF"/>
        <w:spacing w:after="0"/>
        <w:rPr>
          <w:rFonts w:cs="Times New Roman"/>
          <w:i/>
          <w:iCs/>
          <w:color w:val="000000"/>
        </w:rPr>
      </w:pPr>
      <w:r w:rsidRPr="008C1AFE">
        <w:rPr>
          <w:rFonts w:cs="Times New Roman"/>
          <w:i/>
          <w:szCs w:val="24"/>
          <w:lang w:val="en-GB"/>
        </w:rPr>
        <w:t>This</w:t>
      </w:r>
      <w:r>
        <w:rPr>
          <w:rFonts w:cs="Times New Roman"/>
          <w:i/>
        </w:rPr>
        <w:t xml:space="preserve"> </w:t>
      </w:r>
      <w:r w:rsidR="00CB6C32">
        <w:rPr>
          <w:rFonts w:cs="Times New Roman"/>
          <w:i/>
        </w:rPr>
        <w:t>Proposal</w:t>
      </w:r>
      <w:r w:rsidR="002621B2">
        <w:rPr>
          <w:rFonts w:cs="Times New Roman"/>
          <w:i/>
        </w:rPr>
        <w:t xml:space="preserve"> Form</w:t>
      </w:r>
      <w:r>
        <w:rPr>
          <w:rFonts w:cs="Times New Roman"/>
          <w:i/>
        </w:rPr>
        <w:t xml:space="preserve"> </w:t>
      </w:r>
      <w:r w:rsidRPr="008C1AFE">
        <w:rPr>
          <w:rFonts w:cs="Times New Roman"/>
          <w:i/>
          <w:szCs w:val="24"/>
          <w:lang w:val="en-GB"/>
        </w:rPr>
        <w:t xml:space="preserve">has been produced </w:t>
      </w:r>
      <w:r w:rsidR="00CD397A">
        <w:rPr>
          <w:rFonts w:cs="Times New Roman"/>
          <w:i/>
          <w:iCs/>
          <w:color w:val="000000"/>
        </w:rPr>
        <w:t xml:space="preserve">within the framework of the “Support to Armenia-Türkiye Normalization: Enhancing Cross-border Linkages” </w:t>
      </w:r>
      <w:proofErr w:type="spellStart"/>
      <w:r w:rsidR="00CD397A">
        <w:rPr>
          <w:rFonts w:cs="Times New Roman"/>
          <w:i/>
          <w:iCs/>
          <w:color w:val="000000"/>
        </w:rPr>
        <w:t>programme</w:t>
      </w:r>
      <w:proofErr w:type="spellEnd"/>
      <w:r w:rsidR="00CD397A">
        <w:rPr>
          <w:rFonts w:cs="Times New Roman"/>
          <w:i/>
          <w:iCs/>
          <w:color w:val="000000"/>
        </w:rPr>
        <w:t xml:space="preserve">, funded by the European Union. The contents of the Proposal Form are the sole responsibility of Eurasia Partnership Foundation and do not necessarily reflect the views of the European Union. </w:t>
      </w:r>
    </w:p>
    <w:p w:rsidR="006E232C" w:rsidRPr="008C1AFE" w:rsidRDefault="006E232C" w:rsidP="0052475E">
      <w:pPr>
        <w:shd w:val="clear" w:color="auto" w:fill="FFFFFF"/>
        <w:spacing w:after="0"/>
        <w:rPr>
          <w:rFonts w:cs="Times New Roman"/>
          <w:i/>
        </w:rPr>
      </w:pPr>
    </w:p>
    <w:p w:rsidR="0052475E" w:rsidRPr="0052475E" w:rsidRDefault="0052475E" w:rsidP="006A7925">
      <w:pPr>
        <w:rPr>
          <w:rFonts w:cs="Times New Roman"/>
        </w:rPr>
      </w:pPr>
    </w:p>
    <w:sectPr w:rsidR="0052475E" w:rsidRPr="0052475E" w:rsidSect="00D96E7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0A7" w:rsidRDefault="001310A7" w:rsidP="003B120B">
      <w:pPr>
        <w:spacing w:after="0" w:line="240" w:lineRule="auto"/>
      </w:pPr>
      <w:r>
        <w:separator/>
      </w:r>
    </w:p>
  </w:endnote>
  <w:endnote w:type="continuationSeparator" w:id="0">
    <w:p w:rsidR="001310A7" w:rsidRDefault="001310A7" w:rsidP="003B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111722"/>
      <w:docPartObj>
        <w:docPartGallery w:val="Page Numbers (Bottom of Page)"/>
        <w:docPartUnique/>
      </w:docPartObj>
    </w:sdtPr>
    <w:sdtEndPr>
      <w:rPr>
        <w:noProof/>
      </w:rPr>
    </w:sdtEndPr>
    <w:sdtContent>
      <w:p w:rsidR="003B120B" w:rsidRDefault="003B120B">
        <w:pPr>
          <w:pStyle w:val="Footer"/>
          <w:jc w:val="right"/>
        </w:pPr>
        <w:r>
          <w:fldChar w:fldCharType="begin"/>
        </w:r>
        <w:r>
          <w:instrText xml:space="preserve"> PAGE   \* MERGEFORMAT </w:instrText>
        </w:r>
        <w:r>
          <w:fldChar w:fldCharType="separate"/>
        </w:r>
        <w:r w:rsidR="004550D3">
          <w:rPr>
            <w:noProof/>
          </w:rPr>
          <w:t>2</w:t>
        </w:r>
        <w:r>
          <w:rPr>
            <w:noProof/>
          </w:rPr>
          <w:fldChar w:fldCharType="end"/>
        </w:r>
      </w:p>
    </w:sdtContent>
  </w:sdt>
  <w:p w:rsidR="003B120B" w:rsidRDefault="003B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0A7" w:rsidRDefault="001310A7" w:rsidP="003B120B">
      <w:pPr>
        <w:spacing w:after="0" w:line="240" w:lineRule="auto"/>
      </w:pPr>
      <w:r>
        <w:separator/>
      </w:r>
    </w:p>
  </w:footnote>
  <w:footnote w:type="continuationSeparator" w:id="0">
    <w:p w:rsidR="001310A7" w:rsidRDefault="001310A7" w:rsidP="003B1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FD9" w:rsidRPr="00B15F90" w:rsidRDefault="003D3FD9" w:rsidP="003D3FD9">
    <w:pPr>
      <w:spacing w:after="0" w:line="240" w:lineRule="auto"/>
      <w:rPr>
        <w:rFonts w:cs="Times New Roman"/>
        <w:b/>
      </w:rPr>
    </w:pPr>
    <w:r w:rsidRPr="00B15F90">
      <w:rPr>
        <w:rFonts w:cs="Times New Roman"/>
        <w:b/>
      </w:rPr>
      <w:t>Annex1: Proposal Form</w:t>
    </w:r>
  </w:p>
  <w:p w:rsidR="00B15F90" w:rsidRPr="00B15F90" w:rsidRDefault="00B15F90" w:rsidP="003D3FD9">
    <w:pPr>
      <w:spacing w:after="0" w:line="240" w:lineRule="auto"/>
      <w:rPr>
        <w:rFonts w:cs="Times New Roman"/>
        <w:i/>
      </w:rPr>
    </w:pPr>
    <w:r w:rsidRPr="00B15F90">
      <w:rPr>
        <w:rFonts w:cs="Times New Roman"/>
        <w:i/>
      </w:rPr>
      <w:t>Support to Armenia-Türkiye Normalization: Enhancing Cross-border Linkages</w:t>
    </w:r>
  </w:p>
  <w:p w:rsidR="003D3FD9" w:rsidRDefault="003D3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901E55"/>
    <w:multiLevelType w:val="multilevel"/>
    <w:tmpl w:val="B5F62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AA4444"/>
    <w:multiLevelType w:val="hybridMultilevel"/>
    <w:tmpl w:val="428C5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A4ADA"/>
    <w:multiLevelType w:val="multilevel"/>
    <w:tmpl w:val="96E44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77602C"/>
    <w:multiLevelType w:val="hybridMultilevel"/>
    <w:tmpl w:val="60E49C36"/>
    <w:lvl w:ilvl="0" w:tplc="1980C9D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854E2"/>
    <w:multiLevelType w:val="multilevel"/>
    <w:tmpl w:val="3C143E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1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99A"/>
    <w:rsid w:val="00034616"/>
    <w:rsid w:val="00043ECC"/>
    <w:rsid w:val="0006063C"/>
    <w:rsid w:val="000E78D9"/>
    <w:rsid w:val="00111AFE"/>
    <w:rsid w:val="001310A7"/>
    <w:rsid w:val="0015074B"/>
    <w:rsid w:val="001807E8"/>
    <w:rsid w:val="001945D3"/>
    <w:rsid w:val="001B5478"/>
    <w:rsid w:val="001D2705"/>
    <w:rsid w:val="0020542B"/>
    <w:rsid w:val="00232857"/>
    <w:rsid w:val="00245580"/>
    <w:rsid w:val="002571E5"/>
    <w:rsid w:val="002621B2"/>
    <w:rsid w:val="0029639D"/>
    <w:rsid w:val="003221C2"/>
    <w:rsid w:val="00326F90"/>
    <w:rsid w:val="00340C2F"/>
    <w:rsid w:val="003A4734"/>
    <w:rsid w:val="003B120B"/>
    <w:rsid w:val="003D3FD9"/>
    <w:rsid w:val="003F5493"/>
    <w:rsid w:val="004550D3"/>
    <w:rsid w:val="004E5E43"/>
    <w:rsid w:val="004E60AA"/>
    <w:rsid w:val="00503755"/>
    <w:rsid w:val="00521239"/>
    <w:rsid w:val="0052475E"/>
    <w:rsid w:val="00531069"/>
    <w:rsid w:val="005433B0"/>
    <w:rsid w:val="005642D0"/>
    <w:rsid w:val="005B3CA5"/>
    <w:rsid w:val="005E33F3"/>
    <w:rsid w:val="006303BA"/>
    <w:rsid w:val="00657966"/>
    <w:rsid w:val="006632CA"/>
    <w:rsid w:val="00680346"/>
    <w:rsid w:val="00684CE4"/>
    <w:rsid w:val="006A7925"/>
    <w:rsid w:val="006C50A9"/>
    <w:rsid w:val="006E232C"/>
    <w:rsid w:val="00710455"/>
    <w:rsid w:val="00727D17"/>
    <w:rsid w:val="0076062C"/>
    <w:rsid w:val="00767453"/>
    <w:rsid w:val="0079133A"/>
    <w:rsid w:val="007C44B1"/>
    <w:rsid w:val="007C5BDD"/>
    <w:rsid w:val="007E5327"/>
    <w:rsid w:val="00803648"/>
    <w:rsid w:val="008720C3"/>
    <w:rsid w:val="008B5270"/>
    <w:rsid w:val="008F772D"/>
    <w:rsid w:val="0091201E"/>
    <w:rsid w:val="0095787C"/>
    <w:rsid w:val="009C5798"/>
    <w:rsid w:val="009F0844"/>
    <w:rsid w:val="009F4383"/>
    <w:rsid w:val="009F4AFC"/>
    <w:rsid w:val="00A032A0"/>
    <w:rsid w:val="00A703C0"/>
    <w:rsid w:val="00A95496"/>
    <w:rsid w:val="00AA1D8D"/>
    <w:rsid w:val="00B15F90"/>
    <w:rsid w:val="00B17B01"/>
    <w:rsid w:val="00B378D2"/>
    <w:rsid w:val="00B47730"/>
    <w:rsid w:val="00B53768"/>
    <w:rsid w:val="00B60A79"/>
    <w:rsid w:val="00B8244E"/>
    <w:rsid w:val="00B91631"/>
    <w:rsid w:val="00BA50FF"/>
    <w:rsid w:val="00C3044B"/>
    <w:rsid w:val="00C37595"/>
    <w:rsid w:val="00C515D5"/>
    <w:rsid w:val="00C73F99"/>
    <w:rsid w:val="00C93851"/>
    <w:rsid w:val="00CB0664"/>
    <w:rsid w:val="00CB6C32"/>
    <w:rsid w:val="00CD397A"/>
    <w:rsid w:val="00D95F5E"/>
    <w:rsid w:val="00D96E75"/>
    <w:rsid w:val="00DA0714"/>
    <w:rsid w:val="00DA7B5A"/>
    <w:rsid w:val="00DB23AD"/>
    <w:rsid w:val="00DC469B"/>
    <w:rsid w:val="00DE3490"/>
    <w:rsid w:val="00E2637A"/>
    <w:rsid w:val="00E2698E"/>
    <w:rsid w:val="00E37B6B"/>
    <w:rsid w:val="00E65F77"/>
    <w:rsid w:val="00E70228"/>
    <w:rsid w:val="00E74504"/>
    <w:rsid w:val="00E75FFA"/>
    <w:rsid w:val="00E769F9"/>
    <w:rsid w:val="00F301EA"/>
    <w:rsid w:val="00F33574"/>
    <w:rsid w:val="00F5179E"/>
    <w:rsid w:val="00F60A01"/>
    <w:rsid w:val="00F72B28"/>
    <w:rsid w:val="00F768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0B4774F-9F80-4884-9109-A207525F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BodyText"/>
    <w:next w:val="BodyText"/>
    <w:qFormat/>
    <w:rsid w:val="005E33F3"/>
    <w:pPr>
      <w:spacing w:before="180" w:after="180" w:line="240" w:lineRule="auto"/>
    </w:pPr>
    <w:rPr>
      <w:rFonts w:asciiTheme="minorHAnsi" w:eastAsiaTheme="minorHAnsi" w:hAnsiTheme="minorHAnsi"/>
      <w:szCs w:val="24"/>
    </w:rPr>
  </w:style>
  <w:style w:type="character" w:styleId="Hyperlink">
    <w:name w:val="Hyperlink"/>
    <w:basedOn w:val="DefaultParagraphFont"/>
    <w:rsid w:val="009F0844"/>
    <w:rPr>
      <w:color w:val="4F81BD" w:themeColor="accent1"/>
    </w:rPr>
  </w:style>
  <w:style w:type="character" w:styleId="UnresolvedMention">
    <w:name w:val="Unresolved Mention"/>
    <w:basedOn w:val="DefaultParagraphFont"/>
    <w:uiPriority w:val="99"/>
    <w:semiHidden/>
    <w:unhideWhenUsed/>
    <w:rsid w:val="003F5493"/>
    <w:rPr>
      <w:color w:val="605E5C"/>
      <w:shd w:val="clear" w:color="auto" w:fill="E1DFDD"/>
    </w:rPr>
  </w:style>
  <w:style w:type="character" w:styleId="FollowedHyperlink">
    <w:name w:val="FollowedHyperlink"/>
    <w:basedOn w:val="DefaultParagraphFont"/>
    <w:uiPriority w:val="99"/>
    <w:semiHidden/>
    <w:unhideWhenUsed/>
    <w:rsid w:val="003F5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LKBFsepJD14m6ue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ants@hrantdink.org" TargetMode="External"/><Relationship Id="rId4" Type="http://schemas.openxmlformats.org/officeDocument/2006/relationships/settings" Target="settings.xml"/><Relationship Id="rId9" Type="http://schemas.openxmlformats.org/officeDocument/2006/relationships/hyperlink" Target="mailto:grants@epfound.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70103-D538-4986-A4E2-D6CBF1B6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Vazgen Karapetyan</cp:lastModifiedBy>
  <cp:revision>4</cp:revision>
  <dcterms:created xsi:type="dcterms:W3CDTF">2026-06-16T13:38:00Z</dcterms:created>
  <dcterms:modified xsi:type="dcterms:W3CDTF">2026-06-19T09:43:00Z</dcterms:modified>
  <cp:category/>
</cp:coreProperties>
</file>